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78EF" w14:textId="77777777" w:rsidR="00B74296" w:rsidRDefault="00D57BB7">
      <w:r>
        <w:rPr>
          <w:b/>
          <w:color w:val="4F81BD"/>
          <w:sz w:val="24"/>
        </w:rPr>
        <w:t>Persoonlijke gegevens</w:t>
      </w:r>
    </w:p>
    <w:tbl>
      <w:tblPr>
        <w:tblW w:w="10250" w:type="dxa"/>
        <w:tblLayout w:type="fixed"/>
        <w:tblLook w:val="04A0" w:firstRow="1" w:lastRow="0" w:firstColumn="1" w:lastColumn="0" w:noHBand="0" w:noVBand="1"/>
      </w:tblPr>
      <w:tblGrid>
        <w:gridCol w:w="5125"/>
        <w:gridCol w:w="5125"/>
      </w:tblGrid>
      <w:tr w:rsidR="00B74296" w14:paraId="3416273A" w14:textId="77777777">
        <w:tc>
          <w:tcPr>
            <w:tcW w:w="720" w:type="dxa"/>
            <w:tcBorders>
              <w:bottom w:val="single" w:sz="4" w:space="0" w:color="A6A6A6"/>
            </w:tcBorders>
          </w:tcPr>
          <w:p w14:paraId="60DB213F" w14:textId="77777777" w:rsidR="00B74296" w:rsidRDefault="00D57BB7">
            <w:r>
              <w:t>Adres te verkopen woning:</w:t>
            </w:r>
          </w:p>
        </w:tc>
        <w:tc>
          <w:tcPr>
            <w:tcW w:w="720" w:type="dxa"/>
            <w:tcBorders>
              <w:bottom w:val="single" w:sz="4" w:space="0" w:color="A6A6A6"/>
            </w:tcBorders>
          </w:tcPr>
          <w:p w14:paraId="51974A9C" w14:textId="77777777" w:rsidR="00B74296" w:rsidRDefault="00D57BB7">
            <w:r>
              <w:t>De Orion 11, 9207 BD Drachten</w:t>
            </w:r>
          </w:p>
        </w:tc>
      </w:tr>
      <w:tr w:rsidR="00B74296" w14:paraId="1C7BEF28" w14:textId="77777777">
        <w:tc>
          <w:tcPr>
            <w:tcW w:w="720" w:type="dxa"/>
            <w:tcBorders>
              <w:bottom w:val="single" w:sz="4" w:space="0" w:color="A6A6A6"/>
            </w:tcBorders>
          </w:tcPr>
          <w:p w14:paraId="50EBACC4" w14:textId="77777777" w:rsidR="00B74296" w:rsidRDefault="00D57BB7">
            <w:r>
              <w:t>Datum:</w:t>
            </w:r>
          </w:p>
        </w:tc>
        <w:tc>
          <w:tcPr>
            <w:tcW w:w="720" w:type="dxa"/>
            <w:tcBorders>
              <w:bottom w:val="single" w:sz="4" w:space="0" w:color="A6A6A6"/>
            </w:tcBorders>
          </w:tcPr>
          <w:p w14:paraId="7C4FCD17" w14:textId="77777777" w:rsidR="00B74296" w:rsidRDefault="00D57BB7">
            <w:r>
              <w:t>03-11-2025</w:t>
            </w:r>
          </w:p>
        </w:tc>
      </w:tr>
    </w:tbl>
    <w:p w14:paraId="5992987D" w14:textId="77777777" w:rsidR="00B74296" w:rsidRDefault="00D57BB7">
      <w:r>
        <w:br/>
      </w:r>
      <w:r>
        <w:t>Voor de onderstaande zaken -ongeacht of ze roerend dan wel onroerend zijn- geldt dat ze soms wel en soms niet in de woning achterblijven. De lijst is bedoeld om duidelijkheid te scheppen om discussies achteraf te voorkomen.</w:t>
      </w:r>
      <w:r>
        <w:br/>
      </w:r>
    </w:p>
    <w:tbl>
      <w:tblPr>
        <w:tblW w:w="10250" w:type="dxa"/>
        <w:tblLayout w:type="fixed"/>
        <w:tblCellMar>
          <w:top w:w="28" w:type="dxa"/>
          <w:left w:w="70" w:type="dxa"/>
          <w:right w:w="70" w:type="dxa"/>
        </w:tblCellMar>
        <w:tblLook w:val="04A0" w:firstRow="1" w:lastRow="0" w:firstColumn="1" w:lastColumn="0" w:noHBand="0" w:noVBand="1"/>
      </w:tblPr>
      <w:tblGrid>
        <w:gridCol w:w="6200"/>
        <w:gridCol w:w="850"/>
        <w:gridCol w:w="850"/>
        <w:gridCol w:w="1550"/>
        <w:gridCol w:w="800"/>
      </w:tblGrid>
      <w:tr w:rsidR="00B74296" w14:paraId="2A50CD9A" w14:textId="77777777">
        <w:tc>
          <w:tcPr>
            <w:tcW w:w="6200" w:type="dxa"/>
          </w:tcPr>
          <w:p w14:paraId="67F0CDC6" w14:textId="77777777" w:rsidR="00B74296" w:rsidRDefault="00D57BB7">
            <w:r>
              <w:t xml:space="preserve"> </w:t>
            </w:r>
          </w:p>
        </w:tc>
        <w:tc>
          <w:tcPr>
            <w:tcW w:w="850" w:type="dxa"/>
          </w:tcPr>
          <w:p w14:paraId="1C130105" w14:textId="77777777" w:rsidR="00B74296" w:rsidRDefault="00D57BB7">
            <w:r>
              <w:rPr>
                <w:b/>
              </w:rPr>
              <w:t>Blijft achter</w:t>
            </w:r>
          </w:p>
        </w:tc>
        <w:tc>
          <w:tcPr>
            <w:tcW w:w="850" w:type="dxa"/>
          </w:tcPr>
          <w:p w14:paraId="201AD95C" w14:textId="77777777" w:rsidR="00B74296" w:rsidRDefault="00D57BB7">
            <w:r>
              <w:rPr>
                <w:b/>
              </w:rPr>
              <w:t>Gaat mee</w:t>
            </w:r>
          </w:p>
        </w:tc>
        <w:tc>
          <w:tcPr>
            <w:tcW w:w="1550" w:type="dxa"/>
          </w:tcPr>
          <w:p w14:paraId="41116F45" w14:textId="77777777" w:rsidR="00B74296" w:rsidRDefault="00D57BB7">
            <w:r>
              <w:rPr>
                <w:b/>
              </w:rPr>
              <w:t>Kan worden overgenomen</w:t>
            </w:r>
          </w:p>
        </w:tc>
        <w:tc>
          <w:tcPr>
            <w:tcW w:w="800" w:type="dxa"/>
          </w:tcPr>
          <w:p w14:paraId="54E68388" w14:textId="77777777" w:rsidR="00B74296" w:rsidRDefault="00D57BB7">
            <w:r>
              <w:br/>
            </w:r>
            <w:r>
              <w:rPr>
                <w:b/>
              </w:rPr>
              <w:t>N.v.t.</w:t>
            </w:r>
          </w:p>
        </w:tc>
      </w:tr>
      <w:tr w:rsidR="00B74296" w14:paraId="1D757E1F" w14:textId="77777777">
        <w:trPr>
          <w:trHeight w:val="240"/>
        </w:trPr>
        <w:tc>
          <w:tcPr>
            <w:tcW w:w="10250" w:type="dxa"/>
            <w:gridSpan w:val="5"/>
            <w:vMerge w:val="restart"/>
          </w:tcPr>
          <w:p w14:paraId="78EC5493" w14:textId="77777777" w:rsidR="00B74296" w:rsidRDefault="00D57BB7">
            <w:r>
              <w:rPr>
                <w:b/>
                <w:color w:val="4F81BD"/>
                <w:sz w:val="22"/>
              </w:rPr>
              <w:t>Woning</w:t>
            </w:r>
          </w:p>
        </w:tc>
      </w:tr>
      <w:tr w:rsidR="00B74296" w14:paraId="6556041F" w14:textId="77777777">
        <w:trPr>
          <w:trHeight w:val="240"/>
        </w:trPr>
        <w:tc>
          <w:tcPr>
            <w:tcW w:w="10250" w:type="dxa"/>
            <w:gridSpan w:val="5"/>
            <w:vMerge w:val="restart"/>
            <w:tcBorders>
              <w:bottom w:val="single" w:sz="4" w:space="0" w:color="A6A6A6"/>
            </w:tcBorders>
          </w:tcPr>
          <w:p w14:paraId="3F742256" w14:textId="77777777" w:rsidR="00B74296" w:rsidRDefault="00D57BB7">
            <w:r>
              <w:rPr>
                <w:b/>
                <w:i/>
                <w:color w:val="4F81BD"/>
                <w:sz w:val="18"/>
              </w:rPr>
              <w:t>Interieur</w:t>
            </w:r>
          </w:p>
        </w:tc>
      </w:tr>
      <w:tr w:rsidR="00B74296" w14:paraId="1B8B8707" w14:textId="77777777">
        <w:trPr>
          <w:trHeight w:val="240"/>
        </w:trPr>
        <w:tc>
          <w:tcPr>
            <w:tcW w:w="10250" w:type="dxa"/>
            <w:gridSpan w:val="5"/>
            <w:vMerge w:val="restart"/>
            <w:tcBorders>
              <w:bottom w:val="single" w:sz="4" w:space="0" w:color="A6A6A6"/>
            </w:tcBorders>
          </w:tcPr>
          <w:p w14:paraId="2FE91306" w14:textId="77777777" w:rsidR="00B74296" w:rsidRDefault="00D57BB7">
            <w:r>
              <w:t>Verlichting, te weten:</w:t>
            </w:r>
          </w:p>
        </w:tc>
      </w:tr>
      <w:tr w:rsidR="00B74296" w14:paraId="4A26E5C8" w14:textId="77777777">
        <w:tc>
          <w:tcPr>
            <w:tcW w:w="6200" w:type="dxa"/>
            <w:tcBorders>
              <w:bottom w:val="single" w:sz="4" w:space="0" w:color="A6A6A6"/>
            </w:tcBorders>
          </w:tcPr>
          <w:p w14:paraId="52C7D3B6" w14:textId="77777777" w:rsidR="00B74296" w:rsidRDefault="00D57BB7">
            <w:pPr>
              <w:pStyle w:val="Lijstalinea"/>
              <w:numPr>
                <w:ilvl w:val="0"/>
                <w:numId w:val="1"/>
              </w:numPr>
            </w:pPr>
            <w:r>
              <w:t>Inbouwspots/dimmers</w:t>
            </w:r>
          </w:p>
        </w:tc>
        <w:tc>
          <w:tcPr>
            <w:tcW w:w="850" w:type="dxa"/>
            <w:tcBorders>
              <w:bottom w:val="single" w:sz="4" w:space="0" w:color="A6A6A6"/>
            </w:tcBorders>
          </w:tcPr>
          <w:p w14:paraId="5711C17C" w14:textId="77777777" w:rsidR="00B74296" w:rsidRDefault="00D57BB7">
            <w:r>
              <w:rPr>
                <w:sz w:val="22"/>
              </w:rPr>
              <w:t>☒</w:t>
            </w:r>
          </w:p>
        </w:tc>
        <w:tc>
          <w:tcPr>
            <w:tcW w:w="850" w:type="dxa"/>
            <w:tcBorders>
              <w:bottom w:val="single" w:sz="4" w:space="0" w:color="A6A6A6"/>
            </w:tcBorders>
          </w:tcPr>
          <w:p w14:paraId="5F38A01D" w14:textId="77777777" w:rsidR="00B74296" w:rsidRDefault="00D57BB7">
            <w:r>
              <w:rPr>
                <w:sz w:val="22"/>
              </w:rPr>
              <w:t>☐</w:t>
            </w:r>
          </w:p>
        </w:tc>
        <w:tc>
          <w:tcPr>
            <w:tcW w:w="1550" w:type="dxa"/>
            <w:tcBorders>
              <w:bottom w:val="single" w:sz="4" w:space="0" w:color="A6A6A6"/>
            </w:tcBorders>
          </w:tcPr>
          <w:p w14:paraId="1A637239" w14:textId="77777777" w:rsidR="00B74296" w:rsidRDefault="00D57BB7">
            <w:r>
              <w:rPr>
                <w:sz w:val="22"/>
              </w:rPr>
              <w:t>☐</w:t>
            </w:r>
          </w:p>
        </w:tc>
        <w:tc>
          <w:tcPr>
            <w:tcW w:w="800" w:type="dxa"/>
            <w:tcBorders>
              <w:bottom w:val="single" w:sz="4" w:space="0" w:color="A6A6A6"/>
            </w:tcBorders>
          </w:tcPr>
          <w:p w14:paraId="7421A795" w14:textId="77777777" w:rsidR="00B74296" w:rsidRDefault="00D57BB7">
            <w:r>
              <w:rPr>
                <w:sz w:val="22"/>
              </w:rPr>
              <w:t>☐</w:t>
            </w:r>
          </w:p>
        </w:tc>
      </w:tr>
      <w:tr w:rsidR="00B74296" w14:paraId="1A6898B1" w14:textId="77777777">
        <w:tc>
          <w:tcPr>
            <w:tcW w:w="6200" w:type="dxa"/>
            <w:tcBorders>
              <w:bottom w:val="single" w:sz="4" w:space="0" w:color="A6A6A6"/>
            </w:tcBorders>
          </w:tcPr>
          <w:p w14:paraId="5149FDCD" w14:textId="77777777" w:rsidR="00B74296" w:rsidRDefault="00D57BB7">
            <w:pPr>
              <w:pStyle w:val="Lijstalinea"/>
              <w:numPr>
                <w:ilvl w:val="0"/>
                <w:numId w:val="1"/>
              </w:numPr>
            </w:pPr>
            <w:r>
              <w:t>Opbouwspots/armaturen/lampen/dimmers</w:t>
            </w:r>
          </w:p>
        </w:tc>
        <w:tc>
          <w:tcPr>
            <w:tcW w:w="850" w:type="dxa"/>
            <w:tcBorders>
              <w:bottom w:val="single" w:sz="4" w:space="0" w:color="A6A6A6"/>
            </w:tcBorders>
          </w:tcPr>
          <w:p w14:paraId="1E9A7AA4" w14:textId="77777777" w:rsidR="00B74296" w:rsidRDefault="00D57BB7">
            <w:r>
              <w:rPr>
                <w:sz w:val="22"/>
              </w:rPr>
              <w:t>☐</w:t>
            </w:r>
          </w:p>
        </w:tc>
        <w:tc>
          <w:tcPr>
            <w:tcW w:w="850" w:type="dxa"/>
            <w:tcBorders>
              <w:bottom w:val="single" w:sz="4" w:space="0" w:color="A6A6A6"/>
            </w:tcBorders>
          </w:tcPr>
          <w:p w14:paraId="275F9EE6" w14:textId="77777777" w:rsidR="00B74296" w:rsidRDefault="00D57BB7">
            <w:r>
              <w:rPr>
                <w:sz w:val="22"/>
              </w:rPr>
              <w:t>☐</w:t>
            </w:r>
          </w:p>
        </w:tc>
        <w:tc>
          <w:tcPr>
            <w:tcW w:w="1550" w:type="dxa"/>
            <w:tcBorders>
              <w:bottom w:val="single" w:sz="4" w:space="0" w:color="A6A6A6"/>
            </w:tcBorders>
          </w:tcPr>
          <w:p w14:paraId="1A5FB5AC" w14:textId="77777777" w:rsidR="00B74296" w:rsidRDefault="00D57BB7">
            <w:r>
              <w:rPr>
                <w:sz w:val="22"/>
              </w:rPr>
              <w:t>☐</w:t>
            </w:r>
          </w:p>
        </w:tc>
        <w:tc>
          <w:tcPr>
            <w:tcW w:w="800" w:type="dxa"/>
            <w:tcBorders>
              <w:bottom w:val="single" w:sz="4" w:space="0" w:color="A6A6A6"/>
            </w:tcBorders>
          </w:tcPr>
          <w:p w14:paraId="64C95256" w14:textId="77777777" w:rsidR="00B74296" w:rsidRDefault="00D57BB7">
            <w:r>
              <w:rPr>
                <w:sz w:val="22"/>
              </w:rPr>
              <w:t>☒</w:t>
            </w:r>
          </w:p>
        </w:tc>
      </w:tr>
      <w:tr w:rsidR="00B74296" w14:paraId="13BEAD99" w14:textId="77777777">
        <w:tc>
          <w:tcPr>
            <w:tcW w:w="6200" w:type="dxa"/>
            <w:tcBorders>
              <w:bottom w:val="single" w:sz="4" w:space="0" w:color="A6A6A6"/>
            </w:tcBorders>
          </w:tcPr>
          <w:p w14:paraId="39B683E9" w14:textId="77777777" w:rsidR="00B74296" w:rsidRDefault="00D57BB7">
            <w:pPr>
              <w:pStyle w:val="Lijstalinea"/>
              <w:numPr>
                <w:ilvl w:val="0"/>
                <w:numId w:val="1"/>
              </w:numPr>
            </w:pPr>
            <w:r>
              <w:t>Losse (hang)lampen</w:t>
            </w:r>
          </w:p>
        </w:tc>
        <w:tc>
          <w:tcPr>
            <w:tcW w:w="850" w:type="dxa"/>
            <w:tcBorders>
              <w:bottom w:val="single" w:sz="4" w:space="0" w:color="A6A6A6"/>
            </w:tcBorders>
          </w:tcPr>
          <w:p w14:paraId="29EF51AB" w14:textId="77777777" w:rsidR="00B74296" w:rsidRDefault="00D57BB7">
            <w:r>
              <w:rPr>
                <w:sz w:val="22"/>
              </w:rPr>
              <w:t>☐</w:t>
            </w:r>
          </w:p>
        </w:tc>
        <w:tc>
          <w:tcPr>
            <w:tcW w:w="850" w:type="dxa"/>
            <w:tcBorders>
              <w:bottom w:val="single" w:sz="4" w:space="0" w:color="A6A6A6"/>
            </w:tcBorders>
          </w:tcPr>
          <w:p w14:paraId="5D1CE6A9" w14:textId="77777777" w:rsidR="00B74296" w:rsidRDefault="00D57BB7">
            <w:r>
              <w:rPr>
                <w:sz w:val="22"/>
              </w:rPr>
              <w:t>☒</w:t>
            </w:r>
          </w:p>
        </w:tc>
        <w:tc>
          <w:tcPr>
            <w:tcW w:w="1550" w:type="dxa"/>
            <w:tcBorders>
              <w:bottom w:val="single" w:sz="4" w:space="0" w:color="A6A6A6"/>
            </w:tcBorders>
          </w:tcPr>
          <w:p w14:paraId="38C9BD8F" w14:textId="77777777" w:rsidR="00B74296" w:rsidRDefault="00D57BB7">
            <w:r>
              <w:rPr>
                <w:sz w:val="22"/>
              </w:rPr>
              <w:t>☐</w:t>
            </w:r>
          </w:p>
        </w:tc>
        <w:tc>
          <w:tcPr>
            <w:tcW w:w="800" w:type="dxa"/>
            <w:tcBorders>
              <w:bottom w:val="single" w:sz="4" w:space="0" w:color="A6A6A6"/>
            </w:tcBorders>
          </w:tcPr>
          <w:p w14:paraId="2E79DA76" w14:textId="77777777" w:rsidR="00B74296" w:rsidRDefault="00D57BB7">
            <w:r>
              <w:rPr>
                <w:sz w:val="22"/>
              </w:rPr>
              <w:t>☐</w:t>
            </w:r>
          </w:p>
        </w:tc>
      </w:tr>
      <w:tr w:rsidR="00B74296" w14:paraId="29FFF8E5" w14:textId="77777777">
        <w:tc>
          <w:tcPr>
            <w:tcW w:w="6200" w:type="dxa"/>
            <w:tcBorders>
              <w:bottom w:val="single" w:sz="4" w:space="0" w:color="A6A6A6"/>
            </w:tcBorders>
          </w:tcPr>
          <w:p w14:paraId="15167A10" w14:textId="77777777" w:rsidR="00B74296" w:rsidRDefault="00B74296">
            <w:pPr>
              <w:pStyle w:val="Lijstalinea"/>
              <w:numPr>
                <w:ilvl w:val="0"/>
                <w:numId w:val="1"/>
              </w:numPr>
            </w:pPr>
          </w:p>
        </w:tc>
        <w:tc>
          <w:tcPr>
            <w:tcW w:w="850" w:type="dxa"/>
            <w:tcBorders>
              <w:bottom w:val="single" w:sz="4" w:space="0" w:color="A6A6A6"/>
            </w:tcBorders>
          </w:tcPr>
          <w:p w14:paraId="1A556320" w14:textId="77777777" w:rsidR="00B74296" w:rsidRDefault="00D57BB7">
            <w:r>
              <w:rPr>
                <w:sz w:val="22"/>
              </w:rPr>
              <w:t>☐</w:t>
            </w:r>
          </w:p>
        </w:tc>
        <w:tc>
          <w:tcPr>
            <w:tcW w:w="850" w:type="dxa"/>
            <w:tcBorders>
              <w:bottom w:val="single" w:sz="4" w:space="0" w:color="A6A6A6"/>
            </w:tcBorders>
          </w:tcPr>
          <w:p w14:paraId="58C875A6" w14:textId="77777777" w:rsidR="00B74296" w:rsidRDefault="00D57BB7">
            <w:r>
              <w:rPr>
                <w:sz w:val="22"/>
              </w:rPr>
              <w:t>☐</w:t>
            </w:r>
          </w:p>
        </w:tc>
        <w:tc>
          <w:tcPr>
            <w:tcW w:w="1550" w:type="dxa"/>
            <w:tcBorders>
              <w:bottom w:val="single" w:sz="4" w:space="0" w:color="A6A6A6"/>
            </w:tcBorders>
          </w:tcPr>
          <w:p w14:paraId="1D5655E5" w14:textId="77777777" w:rsidR="00B74296" w:rsidRDefault="00D57BB7">
            <w:r>
              <w:rPr>
                <w:sz w:val="22"/>
              </w:rPr>
              <w:t>☐</w:t>
            </w:r>
          </w:p>
        </w:tc>
        <w:tc>
          <w:tcPr>
            <w:tcW w:w="800" w:type="dxa"/>
            <w:tcBorders>
              <w:bottom w:val="single" w:sz="4" w:space="0" w:color="A6A6A6"/>
            </w:tcBorders>
          </w:tcPr>
          <w:p w14:paraId="1429FDF2" w14:textId="77777777" w:rsidR="00B74296" w:rsidRDefault="00D57BB7">
            <w:r>
              <w:rPr>
                <w:sz w:val="22"/>
              </w:rPr>
              <w:t>☒</w:t>
            </w:r>
          </w:p>
        </w:tc>
      </w:tr>
      <w:tr w:rsidR="00B74296" w14:paraId="15DD0E90" w14:textId="77777777">
        <w:tc>
          <w:tcPr>
            <w:tcW w:w="6200" w:type="dxa"/>
            <w:tcBorders>
              <w:bottom w:val="single" w:sz="4" w:space="0" w:color="A6A6A6"/>
            </w:tcBorders>
          </w:tcPr>
          <w:p w14:paraId="5BFC23B6" w14:textId="77777777" w:rsidR="00B74296" w:rsidRDefault="00B74296">
            <w:pPr>
              <w:pStyle w:val="Lijstalinea"/>
              <w:numPr>
                <w:ilvl w:val="0"/>
                <w:numId w:val="1"/>
              </w:numPr>
            </w:pPr>
          </w:p>
        </w:tc>
        <w:tc>
          <w:tcPr>
            <w:tcW w:w="850" w:type="dxa"/>
            <w:tcBorders>
              <w:bottom w:val="single" w:sz="4" w:space="0" w:color="A6A6A6"/>
            </w:tcBorders>
          </w:tcPr>
          <w:p w14:paraId="72F2D1A2" w14:textId="77777777" w:rsidR="00B74296" w:rsidRDefault="00D57BB7">
            <w:r>
              <w:rPr>
                <w:sz w:val="22"/>
              </w:rPr>
              <w:t>☐</w:t>
            </w:r>
          </w:p>
        </w:tc>
        <w:tc>
          <w:tcPr>
            <w:tcW w:w="850" w:type="dxa"/>
            <w:tcBorders>
              <w:bottom w:val="single" w:sz="4" w:space="0" w:color="A6A6A6"/>
            </w:tcBorders>
          </w:tcPr>
          <w:p w14:paraId="68612FDB" w14:textId="77777777" w:rsidR="00B74296" w:rsidRDefault="00D57BB7">
            <w:r>
              <w:rPr>
                <w:sz w:val="22"/>
              </w:rPr>
              <w:t>☐</w:t>
            </w:r>
          </w:p>
        </w:tc>
        <w:tc>
          <w:tcPr>
            <w:tcW w:w="1550" w:type="dxa"/>
            <w:tcBorders>
              <w:bottom w:val="single" w:sz="4" w:space="0" w:color="A6A6A6"/>
            </w:tcBorders>
          </w:tcPr>
          <w:p w14:paraId="7375D612" w14:textId="77777777" w:rsidR="00B74296" w:rsidRDefault="00D57BB7">
            <w:r>
              <w:rPr>
                <w:sz w:val="22"/>
              </w:rPr>
              <w:t>☐</w:t>
            </w:r>
          </w:p>
        </w:tc>
        <w:tc>
          <w:tcPr>
            <w:tcW w:w="800" w:type="dxa"/>
            <w:tcBorders>
              <w:bottom w:val="single" w:sz="4" w:space="0" w:color="A6A6A6"/>
            </w:tcBorders>
          </w:tcPr>
          <w:p w14:paraId="0AA277DD" w14:textId="77777777" w:rsidR="00B74296" w:rsidRDefault="00D57BB7">
            <w:r>
              <w:rPr>
                <w:sz w:val="22"/>
              </w:rPr>
              <w:t>☒</w:t>
            </w:r>
          </w:p>
        </w:tc>
      </w:tr>
      <w:tr w:rsidR="00B74296" w14:paraId="5DE6765B" w14:textId="77777777">
        <w:trPr>
          <w:trHeight w:val="240"/>
        </w:trPr>
        <w:tc>
          <w:tcPr>
            <w:tcW w:w="10250" w:type="dxa"/>
            <w:gridSpan w:val="5"/>
            <w:vMerge w:val="restart"/>
            <w:tcBorders>
              <w:bottom w:val="single" w:sz="4" w:space="0" w:color="A6A6A6"/>
            </w:tcBorders>
          </w:tcPr>
          <w:p w14:paraId="5C846368" w14:textId="77777777" w:rsidR="00B74296" w:rsidRDefault="00D57BB7">
            <w:r>
              <w:t>(Losse) kasten, legplanken, te weten:</w:t>
            </w:r>
          </w:p>
        </w:tc>
      </w:tr>
      <w:tr w:rsidR="00B74296" w14:paraId="09A12E7E" w14:textId="77777777">
        <w:tc>
          <w:tcPr>
            <w:tcW w:w="6200" w:type="dxa"/>
            <w:tcBorders>
              <w:bottom w:val="single" w:sz="4" w:space="0" w:color="A6A6A6"/>
            </w:tcBorders>
          </w:tcPr>
          <w:p w14:paraId="6D575846" w14:textId="77777777" w:rsidR="00B74296" w:rsidRDefault="00B74296">
            <w:pPr>
              <w:pStyle w:val="Lijstalinea"/>
              <w:numPr>
                <w:ilvl w:val="0"/>
                <w:numId w:val="1"/>
              </w:numPr>
            </w:pPr>
          </w:p>
        </w:tc>
        <w:tc>
          <w:tcPr>
            <w:tcW w:w="850" w:type="dxa"/>
            <w:tcBorders>
              <w:bottom w:val="single" w:sz="4" w:space="0" w:color="A6A6A6"/>
            </w:tcBorders>
          </w:tcPr>
          <w:p w14:paraId="4AE25FC1" w14:textId="77777777" w:rsidR="00B74296" w:rsidRDefault="00D57BB7">
            <w:r>
              <w:rPr>
                <w:sz w:val="22"/>
              </w:rPr>
              <w:t>☐</w:t>
            </w:r>
          </w:p>
        </w:tc>
        <w:tc>
          <w:tcPr>
            <w:tcW w:w="850" w:type="dxa"/>
            <w:tcBorders>
              <w:bottom w:val="single" w:sz="4" w:space="0" w:color="A6A6A6"/>
            </w:tcBorders>
          </w:tcPr>
          <w:p w14:paraId="69803F5C" w14:textId="77777777" w:rsidR="00B74296" w:rsidRDefault="00D57BB7">
            <w:r>
              <w:rPr>
                <w:sz w:val="22"/>
              </w:rPr>
              <w:t>☐</w:t>
            </w:r>
          </w:p>
        </w:tc>
        <w:tc>
          <w:tcPr>
            <w:tcW w:w="1550" w:type="dxa"/>
            <w:tcBorders>
              <w:bottom w:val="single" w:sz="4" w:space="0" w:color="A6A6A6"/>
            </w:tcBorders>
          </w:tcPr>
          <w:p w14:paraId="780B9ADD" w14:textId="77777777" w:rsidR="00B74296" w:rsidRDefault="00D57BB7">
            <w:r>
              <w:rPr>
                <w:sz w:val="22"/>
              </w:rPr>
              <w:t>☐</w:t>
            </w:r>
          </w:p>
        </w:tc>
        <w:tc>
          <w:tcPr>
            <w:tcW w:w="800" w:type="dxa"/>
            <w:tcBorders>
              <w:bottom w:val="single" w:sz="4" w:space="0" w:color="A6A6A6"/>
            </w:tcBorders>
          </w:tcPr>
          <w:p w14:paraId="70410672" w14:textId="77777777" w:rsidR="00B74296" w:rsidRDefault="00D57BB7">
            <w:r>
              <w:rPr>
                <w:sz w:val="22"/>
              </w:rPr>
              <w:t>☒</w:t>
            </w:r>
          </w:p>
        </w:tc>
      </w:tr>
      <w:tr w:rsidR="00B74296" w14:paraId="602959C4" w14:textId="77777777">
        <w:tc>
          <w:tcPr>
            <w:tcW w:w="6200" w:type="dxa"/>
            <w:tcBorders>
              <w:bottom w:val="single" w:sz="4" w:space="0" w:color="A6A6A6"/>
            </w:tcBorders>
          </w:tcPr>
          <w:p w14:paraId="07813A9E" w14:textId="77777777" w:rsidR="00B74296" w:rsidRDefault="00B74296">
            <w:pPr>
              <w:pStyle w:val="Lijstalinea"/>
              <w:numPr>
                <w:ilvl w:val="0"/>
                <w:numId w:val="1"/>
              </w:numPr>
            </w:pPr>
          </w:p>
        </w:tc>
        <w:tc>
          <w:tcPr>
            <w:tcW w:w="850" w:type="dxa"/>
            <w:tcBorders>
              <w:bottom w:val="single" w:sz="4" w:space="0" w:color="A6A6A6"/>
            </w:tcBorders>
          </w:tcPr>
          <w:p w14:paraId="03B284A3" w14:textId="77777777" w:rsidR="00B74296" w:rsidRDefault="00D57BB7">
            <w:r>
              <w:rPr>
                <w:sz w:val="22"/>
              </w:rPr>
              <w:t>☐</w:t>
            </w:r>
          </w:p>
        </w:tc>
        <w:tc>
          <w:tcPr>
            <w:tcW w:w="850" w:type="dxa"/>
            <w:tcBorders>
              <w:bottom w:val="single" w:sz="4" w:space="0" w:color="A6A6A6"/>
            </w:tcBorders>
          </w:tcPr>
          <w:p w14:paraId="72970E65" w14:textId="77777777" w:rsidR="00B74296" w:rsidRDefault="00D57BB7">
            <w:r>
              <w:rPr>
                <w:sz w:val="22"/>
              </w:rPr>
              <w:t>☐</w:t>
            </w:r>
          </w:p>
        </w:tc>
        <w:tc>
          <w:tcPr>
            <w:tcW w:w="1550" w:type="dxa"/>
            <w:tcBorders>
              <w:bottom w:val="single" w:sz="4" w:space="0" w:color="A6A6A6"/>
            </w:tcBorders>
          </w:tcPr>
          <w:p w14:paraId="281026D6" w14:textId="77777777" w:rsidR="00B74296" w:rsidRDefault="00D57BB7">
            <w:r>
              <w:rPr>
                <w:sz w:val="22"/>
              </w:rPr>
              <w:t>☐</w:t>
            </w:r>
          </w:p>
        </w:tc>
        <w:tc>
          <w:tcPr>
            <w:tcW w:w="800" w:type="dxa"/>
            <w:tcBorders>
              <w:bottom w:val="single" w:sz="4" w:space="0" w:color="A6A6A6"/>
            </w:tcBorders>
          </w:tcPr>
          <w:p w14:paraId="0EAEBA2F" w14:textId="77777777" w:rsidR="00B74296" w:rsidRDefault="00D57BB7">
            <w:r>
              <w:rPr>
                <w:sz w:val="22"/>
              </w:rPr>
              <w:t>☒</w:t>
            </w:r>
          </w:p>
        </w:tc>
      </w:tr>
      <w:tr w:rsidR="00B74296" w14:paraId="2CC4C522" w14:textId="77777777">
        <w:trPr>
          <w:trHeight w:val="240"/>
        </w:trPr>
        <w:tc>
          <w:tcPr>
            <w:tcW w:w="10250" w:type="dxa"/>
            <w:gridSpan w:val="5"/>
            <w:vMerge w:val="restart"/>
            <w:tcBorders>
              <w:bottom w:val="single" w:sz="4" w:space="0" w:color="A6A6A6"/>
            </w:tcBorders>
          </w:tcPr>
          <w:p w14:paraId="2D6592FD" w14:textId="77777777" w:rsidR="00B74296" w:rsidRDefault="00D57BB7">
            <w:r>
              <w:t>Raamdecoratie/zonwering binnen, te weten:</w:t>
            </w:r>
          </w:p>
        </w:tc>
      </w:tr>
      <w:tr w:rsidR="00B74296" w14:paraId="0E5E0A7F" w14:textId="77777777">
        <w:tc>
          <w:tcPr>
            <w:tcW w:w="6200" w:type="dxa"/>
            <w:tcBorders>
              <w:bottom w:val="single" w:sz="4" w:space="0" w:color="A6A6A6"/>
            </w:tcBorders>
          </w:tcPr>
          <w:p w14:paraId="13CB7F4C" w14:textId="77777777" w:rsidR="00B74296" w:rsidRDefault="00D57BB7">
            <w:pPr>
              <w:pStyle w:val="Lijstalinea"/>
              <w:numPr>
                <w:ilvl w:val="0"/>
                <w:numId w:val="1"/>
              </w:numPr>
            </w:pPr>
            <w:r>
              <w:t>Gordijnrails</w:t>
            </w:r>
          </w:p>
        </w:tc>
        <w:tc>
          <w:tcPr>
            <w:tcW w:w="850" w:type="dxa"/>
            <w:tcBorders>
              <w:bottom w:val="single" w:sz="4" w:space="0" w:color="A6A6A6"/>
            </w:tcBorders>
          </w:tcPr>
          <w:p w14:paraId="00DF4734" w14:textId="77777777" w:rsidR="00B74296" w:rsidRDefault="00D57BB7">
            <w:r>
              <w:rPr>
                <w:sz w:val="22"/>
              </w:rPr>
              <w:t>☐</w:t>
            </w:r>
          </w:p>
        </w:tc>
        <w:tc>
          <w:tcPr>
            <w:tcW w:w="850" w:type="dxa"/>
            <w:tcBorders>
              <w:bottom w:val="single" w:sz="4" w:space="0" w:color="A6A6A6"/>
            </w:tcBorders>
          </w:tcPr>
          <w:p w14:paraId="10BB3909" w14:textId="77777777" w:rsidR="00B74296" w:rsidRDefault="00D57BB7">
            <w:r>
              <w:rPr>
                <w:sz w:val="22"/>
              </w:rPr>
              <w:t>☐</w:t>
            </w:r>
          </w:p>
        </w:tc>
        <w:tc>
          <w:tcPr>
            <w:tcW w:w="1550" w:type="dxa"/>
            <w:tcBorders>
              <w:bottom w:val="single" w:sz="4" w:space="0" w:color="A6A6A6"/>
            </w:tcBorders>
          </w:tcPr>
          <w:p w14:paraId="7987C903" w14:textId="77777777" w:rsidR="00B74296" w:rsidRDefault="00D57BB7">
            <w:r>
              <w:rPr>
                <w:sz w:val="22"/>
              </w:rPr>
              <w:t>☐</w:t>
            </w:r>
          </w:p>
        </w:tc>
        <w:tc>
          <w:tcPr>
            <w:tcW w:w="800" w:type="dxa"/>
            <w:tcBorders>
              <w:bottom w:val="single" w:sz="4" w:space="0" w:color="A6A6A6"/>
            </w:tcBorders>
          </w:tcPr>
          <w:p w14:paraId="69376D03" w14:textId="77777777" w:rsidR="00B74296" w:rsidRDefault="00D57BB7">
            <w:r>
              <w:rPr>
                <w:sz w:val="22"/>
              </w:rPr>
              <w:t>☒</w:t>
            </w:r>
          </w:p>
        </w:tc>
      </w:tr>
      <w:tr w:rsidR="00B74296" w14:paraId="1A0707BC" w14:textId="77777777">
        <w:tc>
          <w:tcPr>
            <w:tcW w:w="6200" w:type="dxa"/>
            <w:tcBorders>
              <w:bottom w:val="single" w:sz="4" w:space="0" w:color="A6A6A6"/>
            </w:tcBorders>
          </w:tcPr>
          <w:p w14:paraId="48C56E06" w14:textId="77777777" w:rsidR="00B74296" w:rsidRDefault="00D57BB7">
            <w:pPr>
              <w:pStyle w:val="Lijstalinea"/>
              <w:numPr>
                <w:ilvl w:val="0"/>
                <w:numId w:val="1"/>
              </w:numPr>
            </w:pPr>
            <w:r>
              <w:t>Gordijnen</w:t>
            </w:r>
          </w:p>
        </w:tc>
        <w:tc>
          <w:tcPr>
            <w:tcW w:w="850" w:type="dxa"/>
            <w:tcBorders>
              <w:bottom w:val="single" w:sz="4" w:space="0" w:color="A6A6A6"/>
            </w:tcBorders>
          </w:tcPr>
          <w:p w14:paraId="591AA562" w14:textId="77777777" w:rsidR="00B74296" w:rsidRDefault="00D57BB7">
            <w:r>
              <w:rPr>
                <w:sz w:val="22"/>
              </w:rPr>
              <w:t>☐</w:t>
            </w:r>
          </w:p>
        </w:tc>
        <w:tc>
          <w:tcPr>
            <w:tcW w:w="850" w:type="dxa"/>
            <w:tcBorders>
              <w:bottom w:val="single" w:sz="4" w:space="0" w:color="A6A6A6"/>
            </w:tcBorders>
          </w:tcPr>
          <w:p w14:paraId="6E478C32" w14:textId="77777777" w:rsidR="00B74296" w:rsidRDefault="00D57BB7">
            <w:r>
              <w:rPr>
                <w:sz w:val="22"/>
              </w:rPr>
              <w:t>☐</w:t>
            </w:r>
          </w:p>
        </w:tc>
        <w:tc>
          <w:tcPr>
            <w:tcW w:w="1550" w:type="dxa"/>
            <w:tcBorders>
              <w:bottom w:val="single" w:sz="4" w:space="0" w:color="A6A6A6"/>
            </w:tcBorders>
          </w:tcPr>
          <w:p w14:paraId="49DA5412" w14:textId="77777777" w:rsidR="00B74296" w:rsidRDefault="00D57BB7">
            <w:r>
              <w:rPr>
                <w:sz w:val="22"/>
              </w:rPr>
              <w:t>☐</w:t>
            </w:r>
          </w:p>
        </w:tc>
        <w:tc>
          <w:tcPr>
            <w:tcW w:w="800" w:type="dxa"/>
            <w:tcBorders>
              <w:bottom w:val="single" w:sz="4" w:space="0" w:color="A6A6A6"/>
            </w:tcBorders>
          </w:tcPr>
          <w:p w14:paraId="57D824C2" w14:textId="77777777" w:rsidR="00B74296" w:rsidRDefault="00D57BB7">
            <w:r>
              <w:rPr>
                <w:sz w:val="22"/>
              </w:rPr>
              <w:t>☒</w:t>
            </w:r>
          </w:p>
        </w:tc>
      </w:tr>
      <w:tr w:rsidR="00B74296" w14:paraId="35DF2F73" w14:textId="77777777">
        <w:tc>
          <w:tcPr>
            <w:tcW w:w="6200" w:type="dxa"/>
            <w:tcBorders>
              <w:bottom w:val="single" w:sz="4" w:space="0" w:color="A6A6A6"/>
            </w:tcBorders>
          </w:tcPr>
          <w:p w14:paraId="1AC0884C" w14:textId="77777777" w:rsidR="00B74296" w:rsidRDefault="00D57BB7">
            <w:pPr>
              <w:pStyle w:val="Lijstalinea"/>
              <w:numPr>
                <w:ilvl w:val="0"/>
                <w:numId w:val="1"/>
              </w:numPr>
            </w:pPr>
            <w:r>
              <w:t>Overgordijnen</w:t>
            </w:r>
          </w:p>
        </w:tc>
        <w:tc>
          <w:tcPr>
            <w:tcW w:w="850" w:type="dxa"/>
            <w:tcBorders>
              <w:bottom w:val="single" w:sz="4" w:space="0" w:color="A6A6A6"/>
            </w:tcBorders>
          </w:tcPr>
          <w:p w14:paraId="67398CA5" w14:textId="77777777" w:rsidR="00B74296" w:rsidRDefault="00D57BB7">
            <w:r>
              <w:rPr>
                <w:sz w:val="22"/>
              </w:rPr>
              <w:t>☐</w:t>
            </w:r>
          </w:p>
        </w:tc>
        <w:tc>
          <w:tcPr>
            <w:tcW w:w="850" w:type="dxa"/>
            <w:tcBorders>
              <w:bottom w:val="single" w:sz="4" w:space="0" w:color="A6A6A6"/>
            </w:tcBorders>
          </w:tcPr>
          <w:p w14:paraId="25D58942" w14:textId="77777777" w:rsidR="00B74296" w:rsidRDefault="00D57BB7">
            <w:r>
              <w:rPr>
                <w:sz w:val="22"/>
              </w:rPr>
              <w:t>☐</w:t>
            </w:r>
          </w:p>
        </w:tc>
        <w:tc>
          <w:tcPr>
            <w:tcW w:w="1550" w:type="dxa"/>
            <w:tcBorders>
              <w:bottom w:val="single" w:sz="4" w:space="0" w:color="A6A6A6"/>
            </w:tcBorders>
          </w:tcPr>
          <w:p w14:paraId="0BFF715C" w14:textId="77777777" w:rsidR="00B74296" w:rsidRDefault="00D57BB7">
            <w:r>
              <w:rPr>
                <w:sz w:val="22"/>
              </w:rPr>
              <w:t>☐</w:t>
            </w:r>
          </w:p>
        </w:tc>
        <w:tc>
          <w:tcPr>
            <w:tcW w:w="800" w:type="dxa"/>
            <w:tcBorders>
              <w:bottom w:val="single" w:sz="4" w:space="0" w:color="A6A6A6"/>
            </w:tcBorders>
          </w:tcPr>
          <w:p w14:paraId="61AC9BBB" w14:textId="77777777" w:rsidR="00B74296" w:rsidRDefault="00D57BB7">
            <w:r>
              <w:rPr>
                <w:sz w:val="22"/>
              </w:rPr>
              <w:t>☒</w:t>
            </w:r>
          </w:p>
        </w:tc>
      </w:tr>
      <w:tr w:rsidR="00B74296" w14:paraId="2D383B0C" w14:textId="77777777">
        <w:tc>
          <w:tcPr>
            <w:tcW w:w="6200" w:type="dxa"/>
            <w:tcBorders>
              <w:bottom w:val="single" w:sz="4" w:space="0" w:color="A6A6A6"/>
            </w:tcBorders>
          </w:tcPr>
          <w:p w14:paraId="4E2C1270" w14:textId="77777777" w:rsidR="00B74296" w:rsidRDefault="00D57BB7">
            <w:pPr>
              <w:pStyle w:val="Lijstalinea"/>
              <w:numPr>
                <w:ilvl w:val="0"/>
                <w:numId w:val="1"/>
              </w:numPr>
            </w:pPr>
            <w:r>
              <w:t>Vitrages</w:t>
            </w:r>
          </w:p>
        </w:tc>
        <w:tc>
          <w:tcPr>
            <w:tcW w:w="850" w:type="dxa"/>
            <w:tcBorders>
              <w:bottom w:val="single" w:sz="4" w:space="0" w:color="A6A6A6"/>
            </w:tcBorders>
          </w:tcPr>
          <w:p w14:paraId="0BCC2D5B" w14:textId="77777777" w:rsidR="00B74296" w:rsidRDefault="00D57BB7">
            <w:r>
              <w:rPr>
                <w:sz w:val="22"/>
              </w:rPr>
              <w:t>☐</w:t>
            </w:r>
          </w:p>
        </w:tc>
        <w:tc>
          <w:tcPr>
            <w:tcW w:w="850" w:type="dxa"/>
            <w:tcBorders>
              <w:bottom w:val="single" w:sz="4" w:space="0" w:color="A6A6A6"/>
            </w:tcBorders>
          </w:tcPr>
          <w:p w14:paraId="32F4A74B" w14:textId="77777777" w:rsidR="00B74296" w:rsidRDefault="00D57BB7">
            <w:r>
              <w:rPr>
                <w:sz w:val="22"/>
              </w:rPr>
              <w:t>☐</w:t>
            </w:r>
          </w:p>
        </w:tc>
        <w:tc>
          <w:tcPr>
            <w:tcW w:w="1550" w:type="dxa"/>
            <w:tcBorders>
              <w:bottom w:val="single" w:sz="4" w:space="0" w:color="A6A6A6"/>
            </w:tcBorders>
          </w:tcPr>
          <w:p w14:paraId="6EC2BAAA" w14:textId="77777777" w:rsidR="00B74296" w:rsidRDefault="00D57BB7">
            <w:r>
              <w:rPr>
                <w:sz w:val="22"/>
              </w:rPr>
              <w:t>☐</w:t>
            </w:r>
          </w:p>
        </w:tc>
        <w:tc>
          <w:tcPr>
            <w:tcW w:w="800" w:type="dxa"/>
            <w:tcBorders>
              <w:bottom w:val="single" w:sz="4" w:space="0" w:color="A6A6A6"/>
            </w:tcBorders>
          </w:tcPr>
          <w:p w14:paraId="3F800478" w14:textId="77777777" w:rsidR="00B74296" w:rsidRDefault="00D57BB7">
            <w:r>
              <w:rPr>
                <w:sz w:val="22"/>
              </w:rPr>
              <w:t>☒</w:t>
            </w:r>
          </w:p>
        </w:tc>
      </w:tr>
      <w:tr w:rsidR="00B74296" w14:paraId="1D1A264E" w14:textId="77777777">
        <w:tc>
          <w:tcPr>
            <w:tcW w:w="6200" w:type="dxa"/>
            <w:tcBorders>
              <w:bottom w:val="single" w:sz="4" w:space="0" w:color="A6A6A6"/>
            </w:tcBorders>
          </w:tcPr>
          <w:p w14:paraId="613E11D3" w14:textId="77777777" w:rsidR="00B74296" w:rsidRDefault="00D57BB7">
            <w:pPr>
              <w:pStyle w:val="Lijstalinea"/>
              <w:numPr>
                <w:ilvl w:val="0"/>
                <w:numId w:val="1"/>
              </w:numPr>
            </w:pPr>
            <w:r>
              <w:t>Rolgordijnen</w:t>
            </w:r>
          </w:p>
        </w:tc>
        <w:tc>
          <w:tcPr>
            <w:tcW w:w="850" w:type="dxa"/>
            <w:tcBorders>
              <w:bottom w:val="single" w:sz="4" w:space="0" w:color="A6A6A6"/>
            </w:tcBorders>
          </w:tcPr>
          <w:p w14:paraId="253EBD05" w14:textId="77777777" w:rsidR="00B74296" w:rsidRDefault="00D57BB7">
            <w:r>
              <w:rPr>
                <w:sz w:val="22"/>
              </w:rPr>
              <w:t>☐</w:t>
            </w:r>
          </w:p>
        </w:tc>
        <w:tc>
          <w:tcPr>
            <w:tcW w:w="850" w:type="dxa"/>
            <w:tcBorders>
              <w:bottom w:val="single" w:sz="4" w:space="0" w:color="A6A6A6"/>
            </w:tcBorders>
          </w:tcPr>
          <w:p w14:paraId="72E63BD6" w14:textId="77777777" w:rsidR="00B74296" w:rsidRDefault="00D57BB7">
            <w:r>
              <w:rPr>
                <w:sz w:val="22"/>
              </w:rPr>
              <w:t>☐</w:t>
            </w:r>
          </w:p>
        </w:tc>
        <w:tc>
          <w:tcPr>
            <w:tcW w:w="1550" w:type="dxa"/>
            <w:tcBorders>
              <w:bottom w:val="single" w:sz="4" w:space="0" w:color="A6A6A6"/>
            </w:tcBorders>
          </w:tcPr>
          <w:p w14:paraId="0592647A" w14:textId="77777777" w:rsidR="00B74296" w:rsidRDefault="00D57BB7">
            <w:r>
              <w:rPr>
                <w:sz w:val="22"/>
              </w:rPr>
              <w:t>☐</w:t>
            </w:r>
          </w:p>
        </w:tc>
        <w:tc>
          <w:tcPr>
            <w:tcW w:w="800" w:type="dxa"/>
            <w:tcBorders>
              <w:bottom w:val="single" w:sz="4" w:space="0" w:color="A6A6A6"/>
            </w:tcBorders>
          </w:tcPr>
          <w:p w14:paraId="5C2546CE" w14:textId="77777777" w:rsidR="00B74296" w:rsidRDefault="00D57BB7">
            <w:r>
              <w:rPr>
                <w:sz w:val="22"/>
              </w:rPr>
              <w:t>☒</w:t>
            </w:r>
          </w:p>
        </w:tc>
      </w:tr>
      <w:tr w:rsidR="00B74296" w14:paraId="4F469E5E" w14:textId="77777777">
        <w:tc>
          <w:tcPr>
            <w:tcW w:w="6200" w:type="dxa"/>
            <w:tcBorders>
              <w:bottom w:val="single" w:sz="4" w:space="0" w:color="A6A6A6"/>
            </w:tcBorders>
          </w:tcPr>
          <w:p w14:paraId="0F3C2D2B" w14:textId="77777777" w:rsidR="00B74296" w:rsidRDefault="00D57BB7">
            <w:pPr>
              <w:pStyle w:val="Lijstalinea"/>
              <w:numPr>
                <w:ilvl w:val="0"/>
                <w:numId w:val="1"/>
              </w:numPr>
            </w:pPr>
            <w:r>
              <w:t>Lamellen</w:t>
            </w:r>
          </w:p>
        </w:tc>
        <w:tc>
          <w:tcPr>
            <w:tcW w:w="850" w:type="dxa"/>
            <w:tcBorders>
              <w:bottom w:val="single" w:sz="4" w:space="0" w:color="A6A6A6"/>
            </w:tcBorders>
          </w:tcPr>
          <w:p w14:paraId="129D9241" w14:textId="77777777" w:rsidR="00B74296" w:rsidRDefault="00D57BB7">
            <w:r>
              <w:rPr>
                <w:sz w:val="22"/>
              </w:rPr>
              <w:t>☐</w:t>
            </w:r>
          </w:p>
        </w:tc>
        <w:tc>
          <w:tcPr>
            <w:tcW w:w="850" w:type="dxa"/>
            <w:tcBorders>
              <w:bottom w:val="single" w:sz="4" w:space="0" w:color="A6A6A6"/>
            </w:tcBorders>
          </w:tcPr>
          <w:p w14:paraId="420093F7" w14:textId="77777777" w:rsidR="00B74296" w:rsidRDefault="00D57BB7">
            <w:r>
              <w:rPr>
                <w:sz w:val="22"/>
              </w:rPr>
              <w:t>☐</w:t>
            </w:r>
          </w:p>
        </w:tc>
        <w:tc>
          <w:tcPr>
            <w:tcW w:w="1550" w:type="dxa"/>
            <w:tcBorders>
              <w:bottom w:val="single" w:sz="4" w:space="0" w:color="A6A6A6"/>
            </w:tcBorders>
          </w:tcPr>
          <w:p w14:paraId="2B394818" w14:textId="77777777" w:rsidR="00B74296" w:rsidRDefault="00D57BB7">
            <w:r>
              <w:rPr>
                <w:sz w:val="22"/>
              </w:rPr>
              <w:t>☐</w:t>
            </w:r>
          </w:p>
        </w:tc>
        <w:tc>
          <w:tcPr>
            <w:tcW w:w="800" w:type="dxa"/>
            <w:tcBorders>
              <w:bottom w:val="single" w:sz="4" w:space="0" w:color="A6A6A6"/>
            </w:tcBorders>
          </w:tcPr>
          <w:p w14:paraId="4F8F80A2" w14:textId="77777777" w:rsidR="00B74296" w:rsidRDefault="00D57BB7">
            <w:r>
              <w:rPr>
                <w:sz w:val="22"/>
              </w:rPr>
              <w:t>☒</w:t>
            </w:r>
          </w:p>
        </w:tc>
      </w:tr>
      <w:tr w:rsidR="00B74296" w14:paraId="6CBA44D1" w14:textId="77777777">
        <w:tc>
          <w:tcPr>
            <w:tcW w:w="6200" w:type="dxa"/>
            <w:tcBorders>
              <w:bottom w:val="single" w:sz="4" w:space="0" w:color="A6A6A6"/>
            </w:tcBorders>
          </w:tcPr>
          <w:p w14:paraId="63365BFB" w14:textId="77777777" w:rsidR="00B74296" w:rsidRDefault="00D57BB7">
            <w:pPr>
              <w:pStyle w:val="Lijstalinea"/>
              <w:numPr>
                <w:ilvl w:val="0"/>
                <w:numId w:val="1"/>
              </w:numPr>
            </w:pPr>
            <w:r>
              <w:t>Jaloezieën</w:t>
            </w:r>
          </w:p>
        </w:tc>
        <w:tc>
          <w:tcPr>
            <w:tcW w:w="850" w:type="dxa"/>
            <w:tcBorders>
              <w:bottom w:val="single" w:sz="4" w:space="0" w:color="A6A6A6"/>
            </w:tcBorders>
          </w:tcPr>
          <w:p w14:paraId="3773923D" w14:textId="77777777" w:rsidR="00B74296" w:rsidRDefault="00D57BB7">
            <w:r>
              <w:rPr>
                <w:sz w:val="22"/>
              </w:rPr>
              <w:t>☐</w:t>
            </w:r>
          </w:p>
        </w:tc>
        <w:tc>
          <w:tcPr>
            <w:tcW w:w="850" w:type="dxa"/>
            <w:tcBorders>
              <w:bottom w:val="single" w:sz="4" w:space="0" w:color="A6A6A6"/>
            </w:tcBorders>
          </w:tcPr>
          <w:p w14:paraId="67BDF0C5" w14:textId="77777777" w:rsidR="00B74296" w:rsidRDefault="00D57BB7">
            <w:r>
              <w:rPr>
                <w:sz w:val="22"/>
              </w:rPr>
              <w:t>☐</w:t>
            </w:r>
          </w:p>
        </w:tc>
        <w:tc>
          <w:tcPr>
            <w:tcW w:w="1550" w:type="dxa"/>
            <w:tcBorders>
              <w:bottom w:val="single" w:sz="4" w:space="0" w:color="A6A6A6"/>
            </w:tcBorders>
          </w:tcPr>
          <w:p w14:paraId="7CCAA1C2" w14:textId="77777777" w:rsidR="00B74296" w:rsidRDefault="00D57BB7">
            <w:r>
              <w:rPr>
                <w:sz w:val="22"/>
              </w:rPr>
              <w:t>☐</w:t>
            </w:r>
          </w:p>
        </w:tc>
        <w:tc>
          <w:tcPr>
            <w:tcW w:w="800" w:type="dxa"/>
            <w:tcBorders>
              <w:bottom w:val="single" w:sz="4" w:space="0" w:color="A6A6A6"/>
            </w:tcBorders>
          </w:tcPr>
          <w:p w14:paraId="04AC9AC6" w14:textId="77777777" w:rsidR="00B74296" w:rsidRDefault="00D57BB7">
            <w:r>
              <w:rPr>
                <w:sz w:val="22"/>
              </w:rPr>
              <w:t>☒</w:t>
            </w:r>
          </w:p>
        </w:tc>
      </w:tr>
      <w:tr w:rsidR="00B74296" w14:paraId="1ED51032" w14:textId="77777777">
        <w:tc>
          <w:tcPr>
            <w:tcW w:w="6200" w:type="dxa"/>
            <w:tcBorders>
              <w:bottom w:val="single" w:sz="4" w:space="0" w:color="A6A6A6"/>
            </w:tcBorders>
          </w:tcPr>
          <w:p w14:paraId="40EEEA2E" w14:textId="77777777" w:rsidR="00B74296" w:rsidRDefault="00D57BB7">
            <w:pPr>
              <w:pStyle w:val="Lijstalinea"/>
              <w:numPr>
                <w:ilvl w:val="0"/>
                <w:numId w:val="1"/>
              </w:numPr>
            </w:pPr>
            <w:r>
              <w:t>(Losse) horren/rolhorren</w:t>
            </w:r>
          </w:p>
        </w:tc>
        <w:tc>
          <w:tcPr>
            <w:tcW w:w="850" w:type="dxa"/>
            <w:tcBorders>
              <w:bottom w:val="single" w:sz="4" w:space="0" w:color="A6A6A6"/>
            </w:tcBorders>
          </w:tcPr>
          <w:p w14:paraId="289AC20D" w14:textId="77777777" w:rsidR="00B74296" w:rsidRDefault="00D57BB7">
            <w:r>
              <w:rPr>
                <w:sz w:val="22"/>
              </w:rPr>
              <w:t>☐</w:t>
            </w:r>
          </w:p>
        </w:tc>
        <w:tc>
          <w:tcPr>
            <w:tcW w:w="850" w:type="dxa"/>
            <w:tcBorders>
              <w:bottom w:val="single" w:sz="4" w:space="0" w:color="A6A6A6"/>
            </w:tcBorders>
          </w:tcPr>
          <w:p w14:paraId="5413304F" w14:textId="77777777" w:rsidR="00B74296" w:rsidRDefault="00D57BB7">
            <w:r>
              <w:rPr>
                <w:sz w:val="22"/>
              </w:rPr>
              <w:t>☐</w:t>
            </w:r>
          </w:p>
        </w:tc>
        <w:tc>
          <w:tcPr>
            <w:tcW w:w="1550" w:type="dxa"/>
            <w:tcBorders>
              <w:bottom w:val="single" w:sz="4" w:space="0" w:color="A6A6A6"/>
            </w:tcBorders>
          </w:tcPr>
          <w:p w14:paraId="7F311A64" w14:textId="77777777" w:rsidR="00B74296" w:rsidRDefault="00D57BB7">
            <w:r>
              <w:rPr>
                <w:sz w:val="22"/>
              </w:rPr>
              <w:t>☐</w:t>
            </w:r>
          </w:p>
        </w:tc>
        <w:tc>
          <w:tcPr>
            <w:tcW w:w="800" w:type="dxa"/>
            <w:tcBorders>
              <w:bottom w:val="single" w:sz="4" w:space="0" w:color="A6A6A6"/>
            </w:tcBorders>
          </w:tcPr>
          <w:p w14:paraId="19CE6A69" w14:textId="77777777" w:rsidR="00B74296" w:rsidRDefault="00D57BB7">
            <w:r>
              <w:rPr>
                <w:sz w:val="22"/>
              </w:rPr>
              <w:t>☒</w:t>
            </w:r>
          </w:p>
        </w:tc>
      </w:tr>
      <w:tr w:rsidR="00B74296" w14:paraId="1AE96012" w14:textId="77777777">
        <w:tc>
          <w:tcPr>
            <w:tcW w:w="6200" w:type="dxa"/>
            <w:tcBorders>
              <w:bottom w:val="single" w:sz="4" w:space="0" w:color="A6A6A6"/>
            </w:tcBorders>
          </w:tcPr>
          <w:p w14:paraId="6EDAFDAB" w14:textId="77777777" w:rsidR="00B74296" w:rsidRDefault="00B74296">
            <w:pPr>
              <w:pStyle w:val="Lijstalinea"/>
              <w:numPr>
                <w:ilvl w:val="0"/>
                <w:numId w:val="1"/>
              </w:numPr>
            </w:pPr>
          </w:p>
        </w:tc>
        <w:tc>
          <w:tcPr>
            <w:tcW w:w="850" w:type="dxa"/>
            <w:tcBorders>
              <w:bottom w:val="single" w:sz="4" w:space="0" w:color="A6A6A6"/>
            </w:tcBorders>
          </w:tcPr>
          <w:p w14:paraId="6242691A" w14:textId="77777777" w:rsidR="00B74296" w:rsidRDefault="00D57BB7">
            <w:r>
              <w:rPr>
                <w:sz w:val="22"/>
              </w:rPr>
              <w:t>☐</w:t>
            </w:r>
          </w:p>
        </w:tc>
        <w:tc>
          <w:tcPr>
            <w:tcW w:w="850" w:type="dxa"/>
            <w:tcBorders>
              <w:bottom w:val="single" w:sz="4" w:space="0" w:color="A6A6A6"/>
            </w:tcBorders>
          </w:tcPr>
          <w:p w14:paraId="28C6FE83" w14:textId="77777777" w:rsidR="00B74296" w:rsidRDefault="00D57BB7">
            <w:r>
              <w:rPr>
                <w:sz w:val="22"/>
              </w:rPr>
              <w:t>☐</w:t>
            </w:r>
          </w:p>
        </w:tc>
        <w:tc>
          <w:tcPr>
            <w:tcW w:w="1550" w:type="dxa"/>
            <w:tcBorders>
              <w:bottom w:val="single" w:sz="4" w:space="0" w:color="A6A6A6"/>
            </w:tcBorders>
          </w:tcPr>
          <w:p w14:paraId="751EA8ED" w14:textId="77777777" w:rsidR="00B74296" w:rsidRDefault="00D57BB7">
            <w:r>
              <w:rPr>
                <w:sz w:val="22"/>
              </w:rPr>
              <w:t>☐</w:t>
            </w:r>
          </w:p>
        </w:tc>
        <w:tc>
          <w:tcPr>
            <w:tcW w:w="800" w:type="dxa"/>
            <w:tcBorders>
              <w:bottom w:val="single" w:sz="4" w:space="0" w:color="A6A6A6"/>
            </w:tcBorders>
          </w:tcPr>
          <w:p w14:paraId="344374EC" w14:textId="77777777" w:rsidR="00B74296" w:rsidRDefault="00D57BB7">
            <w:r>
              <w:rPr>
                <w:sz w:val="22"/>
              </w:rPr>
              <w:t>☒</w:t>
            </w:r>
          </w:p>
        </w:tc>
      </w:tr>
      <w:tr w:rsidR="00B74296" w14:paraId="774072DE" w14:textId="77777777">
        <w:tc>
          <w:tcPr>
            <w:tcW w:w="6200" w:type="dxa"/>
            <w:tcBorders>
              <w:bottom w:val="single" w:sz="4" w:space="0" w:color="A6A6A6"/>
            </w:tcBorders>
          </w:tcPr>
          <w:p w14:paraId="06176052" w14:textId="77777777" w:rsidR="00B74296" w:rsidRDefault="00B74296">
            <w:pPr>
              <w:pStyle w:val="Lijstalinea"/>
              <w:numPr>
                <w:ilvl w:val="0"/>
                <w:numId w:val="1"/>
              </w:numPr>
            </w:pPr>
          </w:p>
        </w:tc>
        <w:tc>
          <w:tcPr>
            <w:tcW w:w="850" w:type="dxa"/>
            <w:tcBorders>
              <w:bottom w:val="single" w:sz="4" w:space="0" w:color="A6A6A6"/>
            </w:tcBorders>
          </w:tcPr>
          <w:p w14:paraId="49D6CBBB" w14:textId="77777777" w:rsidR="00B74296" w:rsidRDefault="00D57BB7">
            <w:r>
              <w:rPr>
                <w:sz w:val="22"/>
              </w:rPr>
              <w:t>☐</w:t>
            </w:r>
          </w:p>
        </w:tc>
        <w:tc>
          <w:tcPr>
            <w:tcW w:w="850" w:type="dxa"/>
            <w:tcBorders>
              <w:bottom w:val="single" w:sz="4" w:space="0" w:color="A6A6A6"/>
            </w:tcBorders>
          </w:tcPr>
          <w:p w14:paraId="5052A9A3" w14:textId="77777777" w:rsidR="00B74296" w:rsidRDefault="00D57BB7">
            <w:r>
              <w:rPr>
                <w:sz w:val="22"/>
              </w:rPr>
              <w:t>☐</w:t>
            </w:r>
          </w:p>
        </w:tc>
        <w:tc>
          <w:tcPr>
            <w:tcW w:w="1550" w:type="dxa"/>
            <w:tcBorders>
              <w:bottom w:val="single" w:sz="4" w:space="0" w:color="A6A6A6"/>
            </w:tcBorders>
          </w:tcPr>
          <w:p w14:paraId="0E42B0DA" w14:textId="77777777" w:rsidR="00B74296" w:rsidRDefault="00D57BB7">
            <w:r>
              <w:rPr>
                <w:sz w:val="22"/>
              </w:rPr>
              <w:t>☐</w:t>
            </w:r>
          </w:p>
        </w:tc>
        <w:tc>
          <w:tcPr>
            <w:tcW w:w="800" w:type="dxa"/>
            <w:tcBorders>
              <w:bottom w:val="single" w:sz="4" w:space="0" w:color="A6A6A6"/>
            </w:tcBorders>
          </w:tcPr>
          <w:p w14:paraId="2F875E7B" w14:textId="77777777" w:rsidR="00B74296" w:rsidRDefault="00D57BB7">
            <w:r>
              <w:rPr>
                <w:sz w:val="22"/>
              </w:rPr>
              <w:t>☒</w:t>
            </w:r>
          </w:p>
        </w:tc>
      </w:tr>
      <w:tr w:rsidR="00B74296" w14:paraId="18F23FBF" w14:textId="77777777">
        <w:trPr>
          <w:trHeight w:val="240"/>
        </w:trPr>
        <w:tc>
          <w:tcPr>
            <w:tcW w:w="10250" w:type="dxa"/>
            <w:gridSpan w:val="5"/>
            <w:vMerge w:val="restart"/>
            <w:tcBorders>
              <w:bottom w:val="single" w:sz="4" w:space="0" w:color="A6A6A6"/>
            </w:tcBorders>
          </w:tcPr>
          <w:p w14:paraId="7E8394D9" w14:textId="77777777" w:rsidR="00B74296" w:rsidRDefault="00D57BB7">
            <w:r>
              <w:t>Vloerdecoratie, te weten:</w:t>
            </w:r>
          </w:p>
        </w:tc>
      </w:tr>
      <w:tr w:rsidR="00B74296" w14:paraId="3ED9A9E1" w14:textId="77777777">
        <w:tc>
          <w:tcPr>
            <w:tcW w:w="6200" w:type="dxa"/>
            <w:tcBorders>
              <w:bottom w:val="single" w:sz="4" w:space="0" w:color="A6A6A6"/>
            </w:tcBorders>
          </w:tcPr>
          <w:p w14:paraId="2084400E" w14:textId="77777777" w:rsidR="00B74296" w:rsidRDefault="00D57BB7">
            <w:pPr>
              <w:pStyle w:val="Lijstalinea"/>
              <w:numPr>
                <w:ilvl w:val="0"/>
                <w:numId w:val="1"/>
              </w:numPr>
            </w:pPr>
            <w:r>
              <w:t>Vloerbedekking</w:t>
            </w:r>
          </w:p>
        </w:tc>
        <w:tc>
          <w:tcPr>
            <w:tcW w:w="850" w:type="dxa"/>
            <w:tcBorders>
              <w:bottom w:val="single" w:sz="4" w:space="0" w:color="A6A6A6"/>
            </w:tcBorders>
          </w:tcPr>
          <w:p w14:paraId="0C9A1F5F" w14:textId="77777777" w:rsidR="00B74296" w:rsidRDefault="00D57BB7">
            <w:r>
              <w:rPr>
                <w:sz w:val="22"/>
              </w:rPr>
              <w:t>☒</w:t>
            </w:r>
          </w:p>
        </w:tc>
        <w:tc>
          <w:tcPr>
            <w:tcW w:w="850" w:type="dxa"/>
            <w:tcBorders>
              <w:bottom w:val="single" w:sz="4" w:space="0" w:color="A6A6A6"/>
            </w:tcBorders>
          </w:tcPr>
          <w:p w14:paraId="0FB24187" w14:textId="77777777" w:rsidR="00B74296" w:rsidRDefault="00D57BB7">
            <w:r>
              <w:rPr>
                <w:sz w:val="22"/>
              </w:rPr>
              <w:t>☐</w:t>
            </w:r>
          </w:p>
        </w:tc>
        <w:tc>
          <w:tcPr>
            <w:tcW w:w="1550" w:type="dxa"/>
            <w:tcBorders>
              <w:bottom w:val="single" w:sz="4" w:space="0" w:color="A6A6A6"/>
            </w:tcBorders>
          </w:tcPr>
          <w:p w14:paraId="44888C7E" w14:textId="77777777" w:rsidR="00B74296" w:rsidRDefault="00D57BB7">
            <w:r>
              <w:rPr>
                <w:sz w:val="22"/>
              </w:rPr>
              <w:t>☐</w:t>
            </w:r>
          </w:p>
        </w:tc>
        <w:tc>
          <w:tcPr>
            <w:tcW w:w="800" w:type="dxa"/>
            <w:tcBorders>
              <w:bottom w:val="single" w:sz="4" w:space="0" w:color="A6A6A6"/>
            </w:tcBorders>
          </w:tcPr>
          <w:p w14:paraId="45829D4F" w14:textId="77777777" w:rsidR="00B74296" w:rsidRDefault="00D57BB7">
            <w:r>
              <w:rPr>
                <w:sz w:val="22"/>
              </w:rPr>
              <w:t>☐</w:t>
            </w:r>
          </w:p>
        </w:tc>
      </w:tr>
      <w:tr w:rsidR="00B74296" w14:paraId="16976672" w14:textId="77777777">
        <w:tc>
          <w:tcPr>
            <w:tcW w:w="6200" w:type="dxa"/>
            <w:tcBorders>
              <w:bottom w:val="single" w:sz="4" w:space="0" w:color="A6A6A6"/>
            </w:tcBorders>
          </w:tcPr>
          <w:p w14:paraId="3F56EFD6" w14:textId="77777777" w:rsidR="00B74296" w:rsidRDefault="00D57BB7">
            <w:pPr>
              <w:pStyle w:val="Lijstalinea"/>
              <w:numPr>
                <w:ilvl w:val="0"/>
                <w:numId w:val="1"/>
              </w:numPr>
            </w:pPr>
            <w:r>
              <w:t>Parketvloer</w:t>
            </w:r>
          </w:p>
        </w:tc>
        <w:tc>
          <w:tcPr>
            <w:tcW w:w="850" w:type="dxa"/>
            <w:tcBorders>
              <w:bottom w:val="single" w:sz="4" w:space="0" w:color="A6A6A6"/>
            </w:tcBorders>
          </w:tcPr>
          <w:p w14:paraId="053BA915" w14:textId="77777777" w:rsidR="00B74296" w:rsidRDefault="00D57BB7">
            <w:r>
              <w:rPr>
                <w:sz w:val="22"/>
              </w:rPr>
              <w:t>☐</w:t>
            </w:r>
          </w:p>
        </w:tc>
        <w:tc>
          <w:tcPr>
            <w:tcW w:w="850" w:type="dxa"/>
            <w:tcBorders>
              <w:bottom w:val="single" w:sz="4" w:space="0" w:color="A6A6A6"/>
            </w:tcBorders>
          </w:tcPr>
          <w:p w14:paraId="5CD230EA" w14:textId="77777777" w:rsidR="00B74296" w:rsidRDefault="00D57BB7">
            <w:r>
              <w:rPr>
                <w:sz w:val="22"/>
              </w:rPr>
              <w:t>☐</w:t>
            </w:r>
          </w:p>
        </w:tc>
        <w:tc>
          <w:tcPr>
            <w:tcW w:w="1550" w:type="dxa"/>
            <w:tcBorders>
              <w:bottom w:val="single" w:sz="4" w:space="0" w:color="A6A6A6"/>
            </w:tcBorders>
          </w:tcPr>
          <w:p w14:paraId="06AB7A3F" w14:textId="77777777" w:rsidR="00B74296" w:rsidRDefault="00D57BB7">
            <w:r>
              <w:rPr>
                <w:sz w:val="22"/>
              </w:rPr>
              <w:t>☐</w:t>
            </w:r>
          </w:p>
        </w:tc>
        <w:tc>
          <w:tcPr>
            <w:tcW w:w="800" w:type="dxa"/>
            <w:tcBorders>
              <w:bottom w:val="single" w:sz="4" w:space="0" w:color="A6A6A6"/>
            </w:tcBorders>
          </w:tcPr>
          <w:p w14:paraId="7B7D7250" w14:textId="77777777" w:rsidR="00B74296" w:rsidRDefault="00D57BB7">
            <w:r>
              <w:rPr>
                <w:sz w:val="22"/>
              </w:rPr>
              <w:t>☒</w:t>
            </w:r>
          </w:p>
        </w:tc>
      </w:tr>
      <w:tr w:rsidR="00B74296" w14:paraId="5F398614" w14:textId="77777777">
        <w:tc>
          <w:tcPr>
            <w:tcW w:w="6200" w:type="dxa"/>
            <w:tcBorders>
              <w:bottom w:val="single" w:sz="4" w:space="0" w:color="A6A6A6"/>
            </w:tcBorders>
          </w:tcPr>
          <w:p w14:paraId="4941CECC" w14:textId="77777777" w:rsidR="00B74296" w:rsidRDefault="00D57BB7">
            <w:pPr>
              <w:pStyle w:val="Lijstalinea"/>
              <w:numPr>
                <w:ilvl w:val="0"/>
                <w:numId w:val="1"/>
              </w:numPr>
            </w:pPr>
            <w:r>
              <w:t>Houten vloer(delen)</w:t>
            </w:r>
          </w:p>
        </w:tc>
        <w:tc>
          <w:tcPr>
            <w:tcW w:w="850" w:type="dxa"/>
            <w:tcBorders>
              <w:bottom w:val="single" w:sz="4" w:space="0" w:color="A6A6A6"/>
            </w:tcBorders>
          </w:tcPr>
          <w:p w14:paraId="7CA74877" w14:textId="77777777" w:rsidR="00B74296" w:rsidRDefault="00D57BB7">
            <w:r>
              <w:rPr>
                <w:sz w:val="22"/>
              </w:rPr>
              <w:t>☐</w:t>
            </w:r>
          </w:p>
        </w:tc>
        <w:tc>
          <w:tcPr>
            <w:tcW w:w="850" w:type="dxa"/>
            <w:tcBorders>
              <w:bottom w:val="single" w:sz="4" w:space="0" w:color="A6A6A6"/>
            </w:tcBorders>
          </w:tcPr>
          <w:p w14:paraId="3893EDB3" w14:textId="77777777" w:rsidR="00B74296" w:rsidRDefault="00D57BB7">
            <w:r>
              <w:rPr>
                <w:sz w:val="22"/>
              </w:rPr>
              <w:t>☐</w:t>
            </w:r>
          </w:p>
        </w:tc>
        <w:tc>
          <w:tcPr>
            <w:tcW w:w="1550" w:type="dxa"/>
            <w:tcBorders>
              <w:bottom w:val="single" w:sz="4" w:space="0" w:color="A6A6A6"/>
            </w:tcBorders>
          </w:tcPr>
          <w:p w14:paraId="1E12B83B" w14:textId="77777777" w:rsidR="00B74296" w:rsidRDefault="00D57BB7">
            <w:r>
              <w:rPr>
                <w:sz w:val="22"/>
              </w:rPr>
              <w:t>☐</w:t>
            </w:r>
          </w:p>
        </w:tc>
        <w:tc>
          <w:tcPr>
            <w:tcW w:w="800" w:type="dxa"/>
            <w:tcBorders>
              <w:bottom w:val="single" w:sz="4" w:space="0" w:color="A6A6A6"/>
            </w:tcBorders>
          </w:tcPr>
          <w:p w14:paraId="4F327EDB" w14:textId="77777777" w:rsidR="00B74296" w:rsidRDefault="00D57BB7">
            <w:r>
              <w:rPr>
                <w:sz w:val="22"/>
              </w:rPr>
              <w:t>☒</w:t>
            </w:r>
          </w:p>
        </w:tc>
      </w:tr>
      <w:tr w:rsidR="00B74296" w14:paraId="08EF25D7" w14:textId="77777777">
        <w:tc>
          <w:tcPr>
            <w:tcW w:w="6200" w:type="dxa"/>
            <w:tcBorders>
              <w:bottom w:val="single" w:sz="4" w:space="0" w:color="A6A6A6"/>
            </w:tcBorders>
          </w:tcPr>
          <w:p w14:paraId="3CD98408" w14:textId="77777777" w:rsidR="00B74296" w:rsidRDefault="00D57BB7">
            <w:pPr>
              <w:pStyle w:val="Lijstalinea"/>
              <w:numPr>
                <w:ilvl w:val="0"/>
                <w:numId w:val="1"/>
              </w:numPr>
            </w:pPr>
            <w:r>
              <w:t>Laminaat</w:t>
            </w:r>
          </w:p>
        </w:tc>
        <w:tc>
          <w:tcPr>
            <w:tcW w:w="850" w:type="dxa"/>
            <w:tcBorders>
              <w:bottom w:val="single" w:sz="4" w:space="0" w:color="A6A6A6"/>
            </w:tcBorders>
          </w:tcPr>
          <w:p w14:paraId="7FAB0DC7" w14:textId="77777777" w:rsidR="00B74296" w:rsidRDefault="00D57BB7">
            <w:r>
              <w:rPr>
                <w:sz w:val="22"/>
              </w:rPr>
              <w:t>☒</w:t>
            </w:r>
          </w:p>
        </w:tc>
        <w:tc>
          <w:tcPr>
            <w:tcW w:w="850" w:type="dxa"/>
            <w:tcBorders>
              <w:bottom w:val="single" w:sz="4" w:space="0" w:color="A6A6A6"/>
            </w:tcBorders>
          </w:tcPr>
          <w:p w14:paraId="603C9A8E" w14:textId="77777777" w:rsidR="00B74296" w:rsidRDefault="00D57BB7">
            <w:r>
              <w:rPr>
                <w:sz w:val="22"/>
              </w:rPr>
              <w:t>☐</w:t>
            </w:r>
          </w:p>
        </w:tc>
        <w:tc>
          <w:tcPr>
            <w:tcW w:w="1550" w:type="dxa"/>
            <w:tcBorders>
              <w:bottom w:val="single" w:sz="4" w:space="0" w:color="A6A6A6"/>
            </w:tcBorders>
          </w:tcPr>
          <w:p w14:paraId="10021ED1" w14:textId="77777777" w:rsidR="00B74296" w:rsidRDefault="00D57BB7">
            <w:r>
              <w:rPr>
                <w:sz w:val="22"/>
              </w:rPr>
              <w:t>☐</w:t>
            </w:r>
          </w:p>
        </w:tc>
        <w:tc>
          <w:tcPr>
            <w:tcW w:w="800" w:type="dxa"/>
            <w:tcBorders>
              <w:bottom w:val="single" w:sz="4" w:space="0" w:color="A6A6A6"/>
            </w:tcBorders>
          </w:tcPr>
          <w:p w14:paraId="3C64FA9D" w14:textId="77777777" w:rsidR="00B74296" w:rsidRDefault="00D57BB7">
            <w:r>
              <w:rPr>
                <w:sz w:val="22"/>
              </w:rPr>
              <w:t>☐</w:t>
            </w:r>
          </w:p>
        </w:tc>
      </w:tr>
      <w:tr w:rsidR="00B74296" w14:paraId="2ACA653F" w14:textId="77777777">
        <w:tc>
          <w:tcPr>
            <w:tcW w:w="6200" w:type="dxa"/>
            <w:tcBorders>
              <w:bottom w:val="single" w:sz="4" w:space="0" w:color="A6A6A6"/>
            </w:tcBorders>
          </w:tcPr>
          <w:p w14:paraId="598B638C" w14:textId="77777777" w:rsidR="00B74296" w:rsidRDefault="00D57BB7">
            <w:pPr>
              <w:pStyle w:val="Lijstalinea"/>
              <w:numPr>
                <w:ilvl w:val="0"/>
                <w:numId w:val="1"/>
              </w:numPr>
            </w:pPr>
            <w:r>
              <w:t>Plavuizen</w:t>
            </w:r>
          </w:p>
        </w:tc>
        <w:tc>
          <w:tcPr>
            <w:tcW w:w="850" w:type="dxa"/>
            <w:tcBorders>
              <w:bottom w:val="single" w:sz="4" w:space="0" w:color="A6A6A6"/>
            </w:tcBorders>
          </w:tcPr>
          <w:p w14:paraId="5376E5C6" w14:textId="77777777" w:rsidR="00B74296" w:rsidRDefault="00D57BB7">
            <w:r>
              <w:rPr>
                <w:sz w:val="22"/>
              </w:rPr>
              <w:t>☐</w:t>
            </w:r>
          </w:p>
        </w:tc>
        <w:tc>
          <w:tcPr>
            <w:tcW w:w="850" w:type="dxa"/>
            <w:tcBorders>
              <w:bottom w:val="single" w:sz="4" w:space="0" w:color="A6A6A6"/>
            </w:tcBorders>
          </w:tcPr>
          <w:p w14:paraId="1359B6B2" w14:textId="77777777" w:rsidR="00B74296" w:rsidRDefault="00D57BB7">
            <w:r>
              <w:rPr>
                <w:sz w:val="22"/>
              </w:rPr>
              <w:t>☐</w:t>
            </w:r>
          </w:p>
        </w:tc>
        <w:tc>
          <w:tcPr>
            <w:tcW w:w="1550" w:type="dxa"/>
            <w:tcBorders>
              <w:bottom w:val="single" w:sz="4" w:space="0" w:color="A6A6A6"/>
            </w:tcBorders>
          </w:tcPr>
          <w:p w14:paraId="73C2955D" w14:textId="77777777" w:rsidR="00B74296" w:rsidRDefault="00D57BB7">
            <w:r>
              <w:rPr>
                <w:sz w:val="22"/>
              </w:rPr>
              <w:t>☐</w:t>
            </w:r>
          </w:p>
        </w:tc>
        <w:tc>
          <w:tcPr>
            <w:tcW w:w="800" w:type="dxa"/>
            <w:tcBorders>
              <w:bottom w:val="single" w:sz="4" w:space="0" w:color="A6A6A6"/>
            </w:tcBorders>
          </w:tcPr>
          <w:p w14:paraId="0AE914AA" w14:textId="77777777" w:rsidR="00B74296" w:rsidRDefault="00D57BB7">
            <w:r>
              <w:rPr>
                <w:sz w:val="22"/>
              </w:rPr>
              <w:t>☒</w:t>
            </w:r>
          </w:p>
        </w:tc>
      </w:tr>
      <w:tr w:rsidR="00B74296" w14:paraId="0CCCBE65" w14:textId="77777777">
        <w:tc>
          <w:tcPr>
            <w:tcW w:w="6200" w:type="dxa"/>
            <w:tcBorders>
              <w:bottom w:val="single" w:sz="4" w:space="0" w:color="A6A6A6"/>
            </w:tcBorders>
          </w:tcPr>
          <w:p w14:paraId="319AF129" w14:textId="77777777" w:rsidR="00B74296" w:rsidRDefault="00B74296">
            <w:pPr>
              <w:pStyle w:val="Lijstalinea"/>
              <w:numPr>
                <w:ilvl w:val="0"/>
                <w:numId w:val="1"/>
              </w:numPr>
            </w:pPr>
          </w:p>
        </w:tc>
        <w:tc>
          <w:tcPr>
            <w:tcW w:w="850" w:type="dxa"/>
            <w:tcBorders>
              <w:bottom w:val="single" w:sz="4" w:space="0" w:color="A6A6A6"/>
            </w:tcBorders>
          </w:tcPr>
          <w:p w14:paraId="2022927B" w14:textId="77777777" w:rsidR="00B74296" w:rsidRDefault="00D57BB7">
            <w:r>
              <w:rPr>
                <w:sz w:val="22"/>
              </w:rPr>
              <w:t>☐</w:t>
            </w:r>
          </w:p>
        </w:tc>
        <w:tc>
          <w:tcPr>
            <w:tcW w:w="850" w:type="dxa"/>
            <w:tcBorders>
              <w:bottom w:val="single" w:sz="4" w:space="0" w:color="A6A6A6"/>
            </w:tcBorders>
          </w:tcPr>
          <w:p w14:paraId="695A3154" w14:textId="77777777" w:rsidR="00B74296" w:rsidRDefault="00D57BB7">
            <w:r>
              <w:rPr>
                <w:sz w:val="22"/>
              </w:rPr>
              <w:t>☐</w:t>
            </w:r>
          </w:p>
        </w:tc>
        <w:tc>
          <w:tcPr>
            <w:tcW w:w="1550" w:type="dxa"/>
            <w:tcBorders>
              <w:bottom w:val="single" w:sz="4" w:space="0" w:color="A6A6A6"/>
            </w:tcBorders>
          </w:tcPr>
          <w:p w14:paraId="442349A5" w14:textId="77777777" w:rsidR="00B74296" w:rsidRDefault="00D57BB7">
            <w:r>
              <w:rPr>
                <w:sz w:val="22"/>
              </w:rPr>
              <w:t>☐</w:t>
            </w:r>
          </w:p>
        </w:tc>
        <w:tc>
          <w:tcPr>
            <w:tcW w:w="800" w:type="dxa"/>
            <w:tcBorders>
              <w:bottom w:val="single" w:sz="4" w:space="0" w:color="A6A6A6"/>
            </w:tcBorders>
          </w:tcPr>
          <w:p w14:paraId="18CD0886" w14:textId="77777777" w:rsidR="00B74296" w:rsidRDefault="00D57BB7">
            <w:r>
              <w:rPr>
                <w:sz w:val="22"/>
              </w:rPr>
              <w:t>☒</w:t>
            </w:r>
          </w:p>
        </w:tc>
      </w:tr>
      <w:tr w:rsidR="00B74296" w14:paraId="791F597F" w14:textId="77777777">
        <w:tc>
          <w:tcPr>
            <w:tcW w:w="6200" w:type="dxa"/>
            <w:tcBorders>
              <w:bottom w:val="single" w:sz="4" w:space="0" w:color="A6A6A6"/>
            </w:tcBorders>
          </w:tcPr>
          <w:p w14:paraId="25B0E7A2" w14:textId="77777777" w:rsidR="00B74296" w:rsidRDefault="00B74296">
            <w:pPr>
              <w:pStyle w:val="Lijstalinea"/>
              <w:numPr>
                <w:ilvl w:val="0"/>
                <w:numId w:val="1"/>
              </w:numPr>
            </w:pPr>
          </w:p>
        </w:tc>
        <w:tc>
          <w:tcPr>
            <w:tcW w:w="850" w:type="dxa"/>
            <w:tcBorders>
              <w:bottom w:val="single" w:sz="4" w:space="0" w:color="A6A6A6"/>
            </w:tcBorders>
          </w:tcPr>
          <w:p w14:paraId="0EB2FB82" w14:textId="77777777" w:rsidR="00B74296" w:rsidRDefault="00D57BB7">
            <w:r>
              <w:rPr>
                <w:sz w:val="22"/>
              </w:rPr>
              <w:t>☐</w:t>
            </w:r>
          </w:p>
        </w:tc>
        <w:tc>
          <w:tcPr>
            <w:tcW w:w="850" w:type="dxa"/>
            <w:tcBorders>
              <w:bottom w:val="single" w:sz="4" w:space="0" w:color="A6A6A6"/>
            </w:tcBorders>
          </w:tcPr>
          <w:p w14:paraId="036772E9" w14:textId="77777777" w:rsidR="00B74296" w:rsidRDefault="00D57BB7">
            <w:r>
              <w:rPr>
                <w:sz w:val="22"/>
              </w:rPr>
              <w:t>☐</w:t>
            </w:r>
          </w:p>
        </w:tc>
        <w:tc>
          <w:tcPr>
            <w:tcW w:w="1550" w:type="dxa"/>
            <w:tcBorders>
              <w:bottom w:val="single" w:sz="4" w:space="0" w:color="A6A6A6"/>
            </w:tcBorders>
          </w:tcPr>
          <w:p w14:paraId="32B00F77" w14:textId="77777777" w:rsidR="00B74296" w:rsidRDefault="00D57BB7">
            <w:r>
              <w:rPr>
                <w:sz w:val="22"/>
              </w:rPr>
              <w:t>☐</w:t>
            </w:r>
          </w:p>
        </w:tc>
        <w:tc>
          <w:tcPr>
            <w:tcW w:w="800" w:type="dxa"/>
            <w:tcBorders>
              <w:bottom w:val="single" w:sz="4" w:space="0" w:color="A6A6A6"/>
            </w:tcBorders>
          </w:tcPr>
          <w:p w14:paraId="274E1243" w14:textId="77777777" w:rsidR="00B74296" w:rsidRDefault="00D57BB7">
            <w:r>
              <w:rPr>
                <w:sz w:val="22"/>
              </w:rPr>
              <w:t>☒</w:t>
            </w:r>
          </w:p>
        </w:tc>
      </w:tr>
      <w:tr w:rsidR="00B74296" w14:paraId="4A32AED8" w14:textId="77777777">
        <w:tc>
          <w:tcPr>
            <w:tcW w:w="6200" w:type="dxa"/>
            <w:tcBorders>
              <w:bottom w:val="single" w:sz="4" w:space="0" w:color="A6A6A6"/>
            </w:tcBorders>
          </w:tcPr>
          <w:p w14:paraId="42B95014" w14:textId="77777777" w:rsidR="00B74296" w:rsidRDefault="00D57BB7">
            <w:r>
              <w:t>(Voorzet) openhaard met toebehoren</w:t>
            </w:r>
          </w:p>
        </w:tc>
        <w:tc>
          <w:tcPr>
            <w:tcW w:w="850" w:type="dxa"/>
            <w:tcBorders>
              <w:bottom w:val="single" w:sz="4" w:space="0" w:color="A6A6A6"/>
            </w:tcBorders>
          </w:tcPr>
          <w:p w14:paraId="5A41DB51" w14:textId="77777777" w:rsidR="00B74296" w:rsidRDefault="00D57BB7">
            <w:r>
              <w:rPr>
                <w:sz w:val="22"/>
              </w:rPr>
              <w:t>☐</w:t>
            </w:r>
          </w:p>
        </w:tc>
        <w:tc>
          <w:tcPr>
            <w:tcW w:w="850" w:type="dxa"/>
            <w:tcBorders>
              <w:bottom w:val="single" w:sz="4" w:space="0" w:color="A6A6A6"/>
            </w:tcBorders>
          </w:tcPr>
          <w:p w14:paraId="2B879A47" w14:textId="77777777" w:rsidR="00B74296" w:rsidRDefault="00D57BB7">
            <w:r>
              <w:rPr>
                <w:sz w:val="22"/>
              </w:rPr>
              <w:t>☐</w:t>
            </w:r>
          </w:p>
        </w:tc>
        <w:tc>
          <w:tcPr>
            <w:tcW w:w="1550" w:type="dxa"/>
            <w:tcBorders>
              <w:bottom w:val="single" w:sz="4" w:space="0" w:color="A6A6A6"/>
            </w:tcBorders>
          </w:tcPr>
          <w:p w14:paraId="0C366632" w14:textId="77777777" w:rsidR="00B74296" w:rsidRDefault="00D57BB7">
            <w:r>
              <w:rPr>
                <w:sz w:val="22"/>
              </w:rPr>
              <w:t>☐</w:t>
            </w:r>
          </w:p>
        </w:tc>
        <w:tc>
          <w:tcPr>
            <w:tcW w:w="800" w:type="dxa"/>
            <w:tcBorders>
              <w:bottom w:val="single" w:sz="4" w:space="0" w:color="A6A6A6"/>
            </w:tcBorders>
          </w:tcPr>
          <w:p w14:paraId="1DFB3BD2" w14:textId="77777777" w:rsidR="00B74296" w:rsidRDefault="00D57BB7">
            <w:r>
              <w:rPr>
                <w:sz w:val="22"/>
              </w:rPr>
              <w:t>☒</w:t>
            </w:r>
          </w:p>
        </w:tc>
      </w:tr>
      <w:tr w:rsidR="00B74296" w14:paraId="7A108EC7" w14:textId="77777777">
        <w:tc>
          <w:tcPr>
            <w:tcW w:w="6200" w:type="dxa"/>
            <w:tcBorders>
              <w:bottom w:val="single" w:sz="4" w:space="0" w:color="A6A6A6"/>
            </w:tcBorders>
          </w:tcPr>
          <w:p w14:paraId="156A8038" w14:textId="77777777" w:rsidR="00B74296" w:rsidRDefault="00D57BB7">
            <w:r>
              <w:t>Allesbrander</w:t>
            </w:r>
          </w:p>
        </w:tc>
        <w:tc>
          <w:tcPr>
            <w:tcW w:w="850" w:type="dxa"/>
            <w:tcBorders>
              <w:bottom w:val="single" w:sz="4" w:space="0" w:color="A6A6A6"/>
            </w:tcBorders>
          </w:tcPr>
          <w:p w14:paraId="31C59F77" w14:textId="77777777" w:rsidR="00B74296" w:rsidRDefault="00D57BB7">
            <w:r>
              <w:rPr>
                <w:sz w:val="22"/>
              </w:rPr>
              <w:t>☐</w:t>
            </w:r>
          </w:p>
        </w:tc>
        <w:tc>
          <w:tcPr>
            <w:tcW w:w="850" w:type="dxa"/>
            <w:tcBorders>
              <w:bottom w:val="single" w:sz="4" w:space="0" w:color="A6A6A6"/>
            </w:tcBorders>
          </w:tcPr>
          <w:p w14:paraId="058357C6" w14:textId="77777777" w:rsidR="00B74296" w:rsidRDefault="00D57BB7">
            <w:r>
              <w:rPr>
                <w:sz w:val="22"/>
              </w:rPr>
              <w:t>☐</w:t>
            </w:r>
          </w:p>
        </w:tc>
        <w:tc>
          <w:tcPr>
            <w:tcW w:w="1550" w:type="dxa"/>
            <w:tcBorders>
              <w:bottom w:val="single" w:sz="4" w:space="0" w:color="A6A6A6"/>
            </w:tcBorders>
          </w:tcPr>
          <w:p w14:paraId="1ACAFB9B" w14:textId="77777777" w:rsidR="00B74296" w:rsidRDefault="00D57BB7">
            <w:r>
              <w:rPr>
                <w:sz w:val="22"/>
              </w:rPr>
              <w:t>☐</w:t>
            </w:r>
          </w:p>
        </w:tc>
        <w:tc>
          <w:tcPr>
            <w:tcW w:w="800" w:type="dxa"/>
            <w:tcBorders>
              <w:bottom w:val="single" w:sz="4" w:space="0" w:color="A6A6A6"/>
            </w:tcBorders>
          </w:tcPr>
          <w:p w14:paraId="78233761" w14:textId="77777777" w:rsidR="00B74296" w:rsidRDefault="00D57BB7">
            <w:r>
              <w:rPr>
                <w:sz w:val="22"/>
              </w:rPr>
              <w:t>☒</w:t>
            </w:r>
          </w:p>
        </w:tc>
      </w:tr>
      <w:tr w:rsidR="00B74296" w14:paraId="05F776E0" w14:textId="77777777">
        <w:tc>
          <w:tcPr>
            <w:tcW w:w="6200" w:type="dxa"/>
            <w:tcBorders>
              <w:bottom w:val="single" w:sz="4" w:space="0" w:color="A6A6A6"/>
            </w:tcBorders>
          </w:tcPr>
          <w:p w14:paraId="684262F3" w14:textId="77777777" w:rsidR="00B74296" w:rsidRDefault="00D57BB7">
            <w:r>
              <w:t>Houtkachel</w:t>
            </w:r>
          </w:p>
        </w:tc>
        <w:tc>
          <w:tcPr>
            <w:tcW w:w="850" w:type="dxa"/>
            <w:tcBorders>
              <w:bottom w:val="single" w:sz="4" w:space="0" w:color="A6A6A6"/>
            </w:tcBorders>
          </w:tcPr>
          <w:p w14:paraId="55DAEB74" w14:textId="77777777" w:rsidR="00B74296" w:rsidRDefault="00D57BB7">
            <w:r>
              <w:rPr>
                <w:sz w:val="22"/>
              </w:rPr>
              <w:t>☐</w:t>
            </w:r>
          </w:p>
        </w:tc>
        <w:tc>
          <w:tcPr>
            <w:tcW w:w="850" w:type="dxa"/>
            <w:tcBorders>
              <w:bottom w:val="single" w:sz="4" w:space="0" w:color="A6A6A6"/>
            </w:tcBorders>
          </w:tcPr>
          <w:p w14:paraId="4A879F8D" w14:textId="77777777" w:rsidR="00B74296" w:rsidRDefault="00D57BB7">
            <w:r>
              <w:rPr>
                <w:sz w:val="22"/>
              </w:rPr>
              <w:t>☐</w:t>
            </w:r>
          </w:p>
        </w:tc>
        <w:tc>
          <w:tcPr>
            <w:tcW w:w="1550" w:type="dxa"/>
            <w:tcBorders>
              <w:bottom w:val="single" w:sz="4" w:space="0" w:color="A6A6A6"/>
            </w:tcBorders>
          </w:tcPr>
          <w:p w14:paraId="5000B8F7" w14:textId="77777777" w:rsidR="00B74296" w:rsidRDefault="00D57BB7">
            <w:r>
              <w:rPr>
                <w:sz w:val="22"/>
              </w:rPr>
              <w:t>☐</w:t>
            </w:r>
          </w:p>
        </w:tc>
        <w:tc>
          <w:tcPr>
            <w:tcW w:w="800" w:type="dxa"/>
            <w:tcBorders>
              <w:bottom w:val="single" w:sz="4" w:space="0" w:color="A6A6A6"/>
            </w:tcBorders>
          </w:tcPr>
          <w:p w14:paraId="46C4C647" w14:textId="77777777" w:rsidR="00B74296" w:rsidRDefault="00D57BB7">
            <w:r>
              <w:rPr>
                <w:sz w:val="22"/>
              </w:rPr>
              <w:t>☒</w:t>
            </w:r>
          </w:p>
        </w:tc>
      </w:tr>
      <w:tr w:rsidR="00B74296" w14:paraId="51DDCB3F" w14:textId="77777777">
        <w:tc>
          <w:tcPr>
            <w:tcW w:w="6200" w:type="dxa"/>
            <w:tcBorders>
              <w:bottom w:val="single" w:sz="4" w:space="0" w:color="A6A6A6"/>
            </w:tcBorders>
          </w:tcPr>
          <w:p w14:paraId="01982421" w14:textId="77777777" w:rsidR="00B74296" w:rsidRDefault="00D57BB7">
            <w:r>
              <w:t>(Gas)kachels</w:t>
            </w:r>
          </w:p>
        </w:tc>
        <w:tc>
          <w:tcPr>
            <w:tcW w:w="850" w:type="dxa"/>
            <w:tcBorders>
              <w:bottom w:val="single" w:sz="4" w:space="0" w:color="A6A6A6"/>
            </w:tcBorders>
          </w:tcPr>
          <w:p w14:paraId="44AEB4AB" w14:textId="77777777" w:rsidR="00B74296" w:rsidRDefault="00D57BB7">
            <w:r>
              <w:rPr>
                <w:sz w:val="22"/>
              </w:rPr>
              <w:t>☐</w:t>
            </w:r>
          </w:p>
        </w:tc>
        <w:tc>
          <w:tcPr>
            <w:tcW w:w="850" w:type="dxa"/>
            <w:tcBorders>
              <w:bottom w:val="single" w:sz="4" w:space="0" w:color="A6A6A6"/>
            </w:tcBorders>
          </w:tcPr>
          <w:p w14:paraId="7D55E42D" w14:textId="77777777" w:rsidR="00B74296" w:rsidRDefault="00D57BB7">
            <w:r>
              <w:rPr>
                <w:sz w:val="22"/>
              </w:rPr>
              <w:t>☐</w:t>
            </w:r>
          </w:p>
        </w:tc>
        <w:tc>
          <w:tcPr>
            <w:tcW w:w="1550" w:type="dxa"/>
            <w:tcBorders>
              <w:bottom w:val="single" w:sz="4" w:space="0" w:color="A6A6A6"/>
            </w:tcBorders>
          </w:tcPr>
          <w:p w14:paraId="631F98C4" w14:textId="77777777" w:rsidR="00B74296" w:rsidRDefault="00D57BB7">
            <w:r>
              <w:rPr>
                <w:sz w:val="22"/>
              </w:rPr>
              <w:t>☐</w:t>
            </w:r>
          </w:p>
        </w:tc>
        <w:tc>
          <w:tcPr>
            <w:tcW w:w="800" w:type="dxa"/>
            <w:tcBorders>
              <w:bottom w:val="single" w:sz="4" w:space="0" w:color="A6A6A6"/>
            </w:tcBorders>
          </w:tcPr>
          <w:p w14:paraId="4E34924F" w14:textId="77777777" w:rsidR="00B74296" w:rsidRDefault="00D57BB7">
            <w:r>
              <w:rPr>
                <w:sz w:val="22"/>
              </w:rPr>
              <w:t>☒</w:t>
            </w:r>
          </w:p>
        </w:tc>
      </w:tr>
    </w:tbl>
    <w:p w14:paraId="44CB14F7" w14:textId="77777777" w:rsidR="00B74296" w:rsidRDefault="00B74296">
      <w:pPr>
        <w:sectPr w:rsidR="00B74296">
          <w:headerReference w:type="default" r:id="rId7"/>
          <w:pgSz w:w="11907" w:h="16839" w:code="9"/>
          <w:pgMar w:top="720" w:right="720" w:bottom="720" w:left="720" w:header="708" w:footer="708" w:gutter="0"/>
          <w:cols w:space="708"/>
        </w:sectPr>
      </w:pPr>
    </w:p>
    <w:tbl>
      <w:tblPr>
        <w:tblW w:w="10250" w:type="dxa"/>
        <w:tblLayout w:type="fixed"/>
        <w:tblCellMar>
          <w:top w:w="28" w:type="dxa"/>
          <w:left w:w="70" w:type="dxa"/>
          <w:right w:w="70" w:type="dxa"/>
        </w:tblCellMar>
        <w:tblLook w:val="04A0" w:firstRow="1" w:lastRow="0" w:firstColumn="1" w:lastColumn="0" w:noHBand="0" w:noVBand="1"/>
      </w:tblPr>
      <w:tblGrid>
        <w:gridCol w:w="6200"/>
        <w:gridCol w:w="850"/>
        <w:gridCol w:w="850"/>
        <w:gridCol w:w="1550"/>
        <w:gridCol w:w="800"/>
      </w:tblGrid>
      <w:tr w:rsidR="00B74296" w14:paraId="3F5B9273" w14:textId="77777777">
        <w:tc>
          <w:tcPr>
            <w:tcW w:w="6200" w:type="dxa"/>
            <w:tcBorders>
              <w:bottom w:val="single" w:sz="4" w:space="0" w:color="A6A6A6"/>
            </w:tcBorders>
          </w:tcPr>
          <w:p w14:paraId="3DF022D8" w14:textId="77777777" w:rsidR="00B74296" w:rsidRDefault="00D57BB7">
            <w:r>
              <w:lastRenderedPageBreak/>
              <w:t>Designradiator(en)</w:t>
            </w:r>
          </w:p>
        </w:tc>
        <w:tc>
          <w:tcPr>
            <w:tcW w:w="850" w:type="dxa"/>
            <w:tcBorders>
              <w:bottom w:val="single" w:sz="4" w:space="0" w:color="A6A6A6"/>
            </w:tcBorders>
          </w:tcPr>
          <w:p w14:paraId="40758D83" w14:textId="77777777" w:rsidR="00B74296" w:rsidRDefault="00D57BB7">
            <w:r>
              <w:rPr>
                <w:sz w:val="22"/>
              </w:rPr>
              <w:t>☐</w:t>
            </w:r>
          </w:p>
        </w:tc>
        <w:tc>
          <w:tcPr>
            <w:tcW w:w="850" w:type="dxa"/>
            <w:tcBorders>
              <w:bottom w:val="single" w:sz="4" w:space="0" w:color="A6A6A6"/>
            </w:tcBorders>
          </w:tcPr>
          <w:p w14:paraId="78C2BAA5" w14:textId="77777777" w:rsidR="00B74296" w:rsidRDefault="00D57BB7">
            <w:r>
              <w:rPr>
                <w:sz w:val="22"/>
              </w:rPr>
              <w:t>☐</w:t>
            </w:r>
          </w:p>
        </w:tc>
        <w:tc>
          <w:tcPr>
            <w:tcW w:w="1550" w:type="dxa"/>
            <w:tcBorders>
              <w:bottom w:val="single" w:sz="4" w:space="0" w:color="A6A6A6"/>
            </w:tcBorders>
          </w:tcPr>
          <w:p w14:paraId="617F46E6" w14:textId="77777777" w:rsidR="00B74296" w:rsidRDefault="00D57BB7">
            <w:r>
              <w:rPr>
                <w:sz w:val="22"/>
              </w:rPr>
              <w:t>☐</w:t>
            </w:r>
          </w:p>
        </w:tc>
        <w:tc>
          <w:tcPr>
            <w:tcW w:w="800" w:type="dxa"/>
            <w:tcBorders>
              <w:bottom w:val="single" w:sz="4" w:space="0" w:color="A6A6A6"/>
            </w:tcBorders>
          </w:tcPr>
          <w:p w14:paraId="6ACFC23D" w14:textId="77777777" w:rsidR="00B74296" w:rsidRDefault="00D57BB7">
            <w:r>
              <w:rPr>
                <w:sz w:val="22"/>
              </w:rPr>
              <w:t>☒</w:t>
            </w:r>
          </w:p>
        </w:tc>
      </w:tr>
      <w:tr w:rsidR="00B74296" w14:paraId="3CDEB6C5" w14:textId="77777777">
        <w:tc>
          <w:tcPr>
            <w:tcW w:w="6200" w:type="dxa"/>
            <w:tcBorders>
              <w:bottom w:val="single" w:sz="4" w:space="0" w:color="A6A6A6"/>
            </w:tcBorders>
          </w:tcPr>
          <w:p w14:paraId="370E1C05" w14:textId="77777777" w:rsidR="00B74296" w:rsidRDefault="00D57BB7">
            <w:r>
              <w:t>Radiatorafwerking</w:t>
            </w:r>
          </w:p>
        </w:tc>
        <w:tc>
          <w:tcPr>
            <w:tcW w:w="850" w:type="dxa"/>
            <w:tcBorders>
              <w:bottom w:val="single" w:sz="4" w:space="0" w:color="A6A6A6"/>
            </w:tcBorders>
          </w:tcPr>
          <w:p w14:paraId="3355C847" w14:textId="77777777" w:rsidR="00B74296" w:rsidRDefault="00D57BB7">
            <w:r>
              <w:rPr>
                <w:sz w:val="22"/>
              </w:rPr>
              <w:t>☐</w:t>
            </w:r>
          </w:p>
        </w:tc>
        <w:tc>
          <w:tcPr>
            <w:tcW w:w="850" w:type="dxa"/>
            <w:tcBorders>
              <w:bottom w:val="single" w:sz="4" w:space="0" w:color="A6A6A6"/>
            </w:tcBorders>
          </w:tcPr>
          <w:p w14:paraId="7CF12B2C" w14:textId="77777777" w:rsidR="00B74296" w:rsidRDefault="00D57BB7">
            <w:r>
              <w:rPr>
                <w:sz w:val="22"/>
              </w:rPr>
              <w:t>☐</w:t>
            </w:r>
          </w:p>
        </w:tc>
        <w:tc>
          <w:tcPr>
            <w:tcW w:w="1550" w:type="dxa"/>
            <w:tcBorders>
              <w:bottom w:val="single" w:sz="4" w:space="0" w:color="A6A6A6"/>
            </w:tcBorders>
          </w:tcPr>
          <w:p w14:paraId="4B123FF4" w14:textId="77777777" w:rsidR="00B74296" w:rsidRDefault="00D57BB7">
            <w:r>
              <w:rPr>
                <w:sz w:val="22"/>
              </w:rPr>
              <w:t>☐</w:t>
            </w:r>
          </w:p>
        </w:tc>
        <w:tc>
          <w:tcPr>
            <w:tcW w:w="800" w:type="dxa"/>
            <w:tcBorders>
              <w:bottom w:val="single" w:sz="4" w:space="0" w:color="A6A6A6"/>
            </w:tcBorders>
          </w:tcPr>
          <w:p w14:paraId="162C4EFB" w14:textId="77777777" w:rsidR="00B74296" w:rsidRDefault="00D57BB7">
            <w:r>
              <w:rPr>
                <w:sz w:val="22"/>
              </w:rPr>
              <w:t>☒</w:t>
            </w:r>
          </w:p>
        </w:tc>
      </w:tr>
      <w:tr w:rsidR="00B74296" w14:paraId="43EA1B0F" w14:textId="77777777">
        <w:trPr>
          <w:trHeight w:val="240"/>
        </w:trPr>
        <w:tc>
          <w:tcPr>
            <w:tcW w:w="10250" w:type="dxa"/>
            <w:gridSpan w:val="5"/>
            <w:vMerge w:val="restart"/>
            <w:tcBorders>
              <w:bottom w:val="single" w:sz="4" w:space="0" w:color="A6A6A6"/>
            </w:tcBorders>
          </w:tcPr>
          <w:p w14:paraId="47167743" w14:textId="77777777" w:rsidR="00B74296" w:rsidRDefault="00D57BB7">
            <w:r>
              <w:t>Overige, te weten:</w:t>
            </w:r>
          </w:p>
        </w:tc>
      </w:tr>
      <w:tr w:rsidR="00B74296" w14:paraId="5EBC9522" w14:textId="77777777">
        <w:tc>
          <w:tcPr>
            <w:tcW w:w="6200" w:type="dxa"/>
            <w:tcBorders>
              <w:bottom w:val="single" w:sz="4" w:space="0" w:color="A6A6A6"/>
            </w:tcBorders>
          </w:tcPr>
          <w:p w14:paraId="071CE080" w14:textId="77777777" w:rsidR="00B74296" w:rsidRDefault="00D57BB7">
            <w:pPr>
              <w:pStyle w:val="Lijstalinea"/>
              <w:numPr>
                <w:ilvl w:val="0"/>
                <w:numId w:val="1"/>
              </w:numPr>
            </w:pPr>
            <w:r>
              <w:t>Spiegelwanden</w:t>
            </w:r>
          </w:p>
        </w:tc>
        <w:tc>
          <w:tcPr>
            <w:tcW w:w="850" w:type="dxa"/>
            <w:tcBorders>
              <w:bottom w:val="single" w:sz="4" w:space="0" w:color="A6A6A6"/>
            </w:tcBorders>
          </w:tcPr>
          <w:p w14:paraId="79DD3E00" w14:textId="77777777" w:rsidR="00B74296" w:rsidRDefault="00D57BB7">
            <w:r>
              <w:rPr>
                <w:sz w:val="22"/>
              </w:rPr>
              <w:t>☐</w:t>
            </w:r>
          </w:p>
        </w:tc>
        <w:tc>
          <w:tcPr>
            <w:tcW w:w="850" w:type="dxa"/>
            <w:tcBorders>
              <w:bottom w:val="single" w:sz="4" w:space="0" w:color="A6A6A6"/>
            </w:tcBorders>
          </w:tcPr>
          <w:p w14:paraId="37A08C59" w14:textId="77777777" w:rsidR="00B74296" w:rsidRDefault="00D57BB7">
            <w:r>
              <w:rPr>
                <w:sz w:val="22"/>
              </w:rPr>
              <w:t>☐</w:t>
            </w:r>
          </w:p>
        </w:tc>
        <w:tc>
          <w:tcPr>
            <w:tcW w:w="1550" w:type="dxa"/>
            <w:tcBorders>
              <w:bottom w:val="single" w:sz="4" w:space="0" w:color="A6A6A6"/>
            </w:tcBorders>
          </w:tcPr>
          <w:p w14:paraId="25350009" w14:textId="77777777" w:rsidR="00B74296" w:rsidRDefault="00D57BB7">
            <w:r>
              <w:rPr>
                <w:sz w:val="22"/>
              </w:rPr>
              <w:t>☐</w:t>
            </w:r>
          </w:p>
        </w:tc>
        <w:tc>
          <w:tcPr>
            <w:tcW w:w="800" w:type="dxa"/>
            <w:tcBorders>
              <w:bottom w:val="single" w:sz="4" w:space="0" w:color="A6A6A6"/>
            </w:tcBorders>
          </w:tcPr>
          <w:p w14:paraId="7D4F1A9B" w14:textId="77777777" w:rsidR="00B74296" w:rsidRDefault="00D57BB7">
            <w:r>
              <w:rPr>
                <w:sz w:val="22"/>
              </w:rPr>
              <w:t>☒</w:t>
            </w:r>
          </w:p>
        </w:tc>
      </w:tr>
      <w:tr w:rsidR="00B74296" w14:paraId="039563D5" w14:textId="77777777">
        <w:tc>
          <w:tcPr>
            <w:tcW w:w="6200" w:type="dxa"/>
            <w:tcBorders>
              <w:bottom w:val="single" w:sz="4" w:space="0" w:color="A6A6A6"/>
            </w:tcBorders>
          </w:tcPr>
          <w:p w14:paraId="03B217B1" w14:textId="77777777" w:rsidR="00B74296" w:rsidRDefault="00D57BB7">
            <w:pPr>
              <w:pStyle w:val="Lijstalinea"/>
              <w:numPr>
                <w:ilvl w:val="0"/>
                <w:numId w:val="1"/>
              </w:numPr>
            </w:pPr>
            <w:r>
              <w:t>Schilderij ophangsysteem</w:t>
            </w:r>
          </w:p>
        </w:tc>
        <w:tc>
          <w:tcPr>
            <w:tcW w:w="850" w:type="dxa"/>
            <w:tcBorders>
              <w:bottom w:val="single" w:sz="4" w:space="0" w:color="A6A6A6"/>
            </w:tcBorders>
          </w:tcPr>
          <w:p w14:paraId="624388B6" w14:textId="77777777" w:rsidR="00B74296" w:rsidRDefault="00D57BB7">
            <w:r>
              <w:rPr>
                <w:sz w:val="22"/>
              </w:rPr>
              <w:t>☐</w:t>
            </w:r>
          </w:p>
        </w:tc>
        <w:tc>
          <w:tcPr>
            <w:tcW w:w="850" w:type="dxa"/>
            <w:tcBorders>
              <w:bottom w:val="single" w:sz="4" w:space="0" w:color="A6A6A6"/>
            </w:tcBorders>
          </w:tcPr>
          <w:p w14:paraId="53E09CC9" w14:textId="77777777" w:rsidR="00B74296" w:rsidRDefault="00D57BB7">
            <w:r>
              <w:rPr>
                <w:sz w:val="22"/>
              </w:rPr>
              <w:t>☐</w:t>
            </w:r>
          </w:p>
        </w:tc>
        <w:tc>
          <w:tcPr>
            <w:tcW w:w="1550" w:type="dxa"/>
            <w:tcBorders>
              <w:bottom w:val="single" w:sz="4" w:space="0" w:color="A6A6A6"/>
            </w:tcBorders>
          </w:tcPr>
          <w:p w14:paraId="6AEBAFB9" w14:textId="77777777" w:rsidR="00B74296" w:rsidRDefault="00D57BB7">
            <w:r>
              <w:rPr>
                <w:sz w:val="22"/>
              </w:rPr>
              <w:t>☐</w:t>
            </w:r>
          </w:p>
        </w:tc>
        <w:tc>
          <w:tcPr>
            <w:tcW w:w="800" w:type="dxa"/>
            <w:tcBorders>
              <w:bottom w:val="single" w:sz="4" w:space="0" w:color="A6A6A6"/>
            </w:tcBorders>
          </w:tcPr>
          <w:p w14:paraId="6EC12AD7" w14:textId="77777777" w:rsidR="00B74296" w:rsidRDefault="00D57BB7">
            <w:r>
              <w:rPr>
                <w:sz w:val="22"/>
              </w:rPr>
              <w:t>☒</w:t>
            </w:r>
          </w:p>
        </w:tc>
      </w:tr>
      <w:tr w:rsidR="00B74296" w14:paraId="03EC3E89" w14:textId="77777777">
        <w:tc>
          <w:tcPr>
            <w:tcW w:w="6200" w:type="dxa"/>
            <w:tcBorders>
              <w:bottom w:val="single" w:sz="4" w:space="0" w:color="A6A6A6"/>
            </w:tcBorders>
          </w:tcPr>
          <w:p w14:paraId="1523A13F" w14:textId="77777777" w:rsidR="00B74296" w:rsidRDefault="00B74296">
            <w:pPr>
              <w:pStyle w:val="Lijstalinea"/>
              <w:numPr>
                <w:ilvl w:val="0"/>
                <w:numId w:val="1"/>
              </w:numPr>
            </w:pPr>
          </w:p>
        </w:tc>
        <w:tc>
          <w:tcPr>
            <w:tcW w:w="850" w:type="dxa"/>
            <w:tcBorders>
              <w:bottom w:val="single" w:sz="4" w:space="0" w:color="A6A6A6"/>
            </w:tcBorders>
          </w:tcPr>
          <w:p w14:paraId="12EDB093" w14:textId="77777777" w:rsidR="00B74296" w:rsidRDefault="00D57BB7">
            <w:r>
              <w:rPr>
                <w:sz w:val="22"/>
              </w:rPr>
              <w:t>☐</w:t>
            </w:r>
          </w:p>
        </w:tc>
        <w:tc>
          <w:tcPr>
            <w:tcW w:w="850" w:type="dxa"/>
            <w:tcBorders>
              <w:bottom w:val="single" w:sz="4" w:space="0" w:color="A6A6A6"/>
            </w:tcBorders>
          </w:tcPr>
          <w:p w14:paraId="439BC434" w14:textId="77777777" w:rsidR="00B74296" w:rsidRDefault="00D57BB7">
            <w:r>
              <w:rPr>
                <w:sz w:val="22"/>
              </w:rPr>
              <w:t>☐</w:t>
            </w:r>
          </w:p>
        </w:tc>
        <w:tc>
          <w:tcPr>
            <w:tcW w:w="1550" w:type="dxa"/>
            <w:tcBorders>
              <w:bottom w:val="single" w:sz="4" w:space="0" w:color="A6A6A6"/>
            </w:tcBorders>
          </w:tcPr>
          <w:p w14:paraId="49C2DFB3" w14:textId="77777777" w:rsidR="00B74296" w:rsidRDefault="00D57BB7">
            <w:r>
              <w:rPr>
                <w:sz w:val="22"/>
              </w:rPr>
              <w:t>☐</w:t>
            </w:r>
          </w:p>
        </w:tc>
        <w:tc>
          <w:tcPr>
            <w:tcW w:w="800" w:type="dxa"/>
            <w:tcBorders>
              <w:bottom w:val="single" w:sz="4" w:space="0" w:color="A6A6A6"/>
            </w:tcBorders>
          </w:tcPr>
          <w:p w14:paraId="540CA394" w14:textId="77777777" w:rsidR="00B74296" w:rsidRDefault="00D57BB7">
            <w:r>
              <w:rPr>
                <w:sz w:val="22"/>
              </w:rPr>
              <w:t>☒</w:t>
            </w:r>
          </w:p>
        </w:tc>
      </w:tr>
      <w:tr w:rsidR="00B74296" w14:paraId="1035553B" w14:textId="77777777">
        <w:tc>
          <w:tcPr>
            <w:tcW w:w="6200" w:type="dxa"/>
            <w:tcBorders>
              <w:bottom w:val="single" w:sz="4" w:space="0" w:color="A6A6A6"/>
            </w:tcBorders>
          </w:tcPr>
          <w:p w14:paraId="1927B21D" w14:textId="77777777" w:rsidR="00B74296" w:rsidRDefault="00B74296">
            <w:pPr>
              <w:pStyle w:val="Lijstalinea"/>
              <w:numPr>
                <w:ilvl w:val="0"/>
                <w:numId w:val="1"/>
              </w:numPr>
            </w:pPr>
          </w:p>
        </w:tc>
        <w:tc>
          <w:tcPr>
            <w:tcW w:w="850" w:type="dxa"/>
            <w:tcBorders>
              <w:bottom w:val="single" w:sz="4" w:space="0" w:color="A6A6A6"/>
            </w:tcBorders>
          </w:tcPr>
          <w:p w14:paraId="22E8B9AF" w14:textId="77777777" w:rsidR="00B74296" w:rsidRDefault="00D57BB7">
            <w:r>
              <w:rPr>
                <w:sz w:val="22"/>
              </w:rPr>
              <w:t>☐</w:t>
            </w:r>
          </w:p>
        </w:tc>
        <w:tc>
          <w:tcPr>
            <w:tcW w:w="850" w:type="dxa"/>
            <w:tcBorders>
              <w:bottom w:val="single" w:sz="4" w:space="0" w:color="A6A6A6"/>
            </w:tcBorders>
          </w:tcPr>
          <w:p w14:paraId="55283C6C" w14:textId="77777777" w:rsidR="00B74296" w:rsidRDefault="00D57BB7">
            <w:r>
              <w:rPr>
                <w:sz w:val="22"/>
              </w:rPr>
              <w:t>☐</w:t>
            </w:r>
          </w:p>
        </w:tc>
        <w:tc>
          <w:tcPr>
            <w:tcW w:w="1550" w:type="dxa"/>
            <w:tcBorders>
              <w:bottom w:val="single" w:sz="4" w:space="0" w:color="A6A6A6"/>
            </w:tcBorders>
          </w:tcPr>
          <w:p w14:paraId="03A2F0E0" w14:textId="77777777" w:rsidR="00B74296" w:rsidRDefault="00D57BB7">
            <w:r>
              <w:rPr>
                <w:sz w:val="22"/>
              </w:rPr>
              <w:t>☐</w:t>
            </w:r>
          </w:p>
        </w:tc>
        <w:tc>
          <w:tcPr>
            <w:tcW w:w="800" w:type="dxa"/>
            <w:tcBorders>
              <w:bottom w:val="single" w:sz="4" w:space="0" w:color="A6A6A6"/>
            </w:tcBorders>
          </w:tcPr>
          <w:p w14:paraId="1CFF7B99" w14:textId="77777777" w:rsidR="00B74296" w:rsidRDefault="00D57BB7">
            <w:r>
              <w:rPr>
                <w:sz w:val="22"/>
              </w:rPr>
              <w:t>☒</w:t>
            </w:r>
          </w:p>
        </w:tc>
      </w:tr>
      <w:tr w:rsidR="00B74296" w14:paraId="4A76D45E" w14:textId="77777777">
        <w:tc>
          <w:tcPr>
            <w:tcW w:w="6200" w:type="dxa"/>
            <w:tcBorders>
              <w:bottom w:val="single" w:sz="4" w:space="0" w:color="A6A6A6"/>
            </w:tcBorders>
          </w:tcPr>
          <w:p w14:paraId="69137832" w14:textId="77777777" w:rsidR="00B74296" w:rsidRDefault="00B74296">
            <w:pPr>
              <w:pStyle w:val="Lijstalinea"/>
              <w:numPr>
                <w:ilvl w:val="0"/>
                <w:numId w:val="1"/>
              </w:numPr>
            </w:pPr>
          </w:p>
        </w:tc>
        <w:tc>
          <w:tcPr>
            <w:tcW w:w="850" w:type="dxa"/>
            <w:tcBorders>
              <w:bottom w:val="single" w:sz="4" w:space="0" w:color="A6A6A6"/>
            </w:tcBorders>
          </w:tcPr>
          <w:p w14:paraId="2AF7061C" w14:textId="77777777" w:rsidR="00B74296" w:rsidRDefault="00D57BB7">
            <w:r>
              <w:rPr>
                <w:sz w:val="22"/>
              </w:rPr>
              <w:t>☐</w:t>
            </w:r>
          </w:p>
        </w:tc>
        <w:tc>
          <w:tcPr>
            <w:tcW w:w="850" w:type="dxa"/>
            <w:tcBorders>
              <w:bottom w:val="single" w:sz="4" w:space="0" w:color="A6A6A6"/>
            </w:tcBorders>
          </w:tcPr>
          <w:p w14:paraId="61B221E2" w14:textId="77777777" w:rsidR="00B74296" w:rsidRDefault="00D57BB7">
            <w:r>
              <w:rPr>
                <w:sz w:val="22"/>
              </w:rPr>
              <w:t>☐</w:t>
            </w:r>
          </w:p>
        </w:tc>
        <w:tc>
          <w:tcPr>
            <w:tcW w:w="1550" w:type="dxa"/>
            <w:tcBorders>
              <w:bottom w:val="single" w:sz="4" w:space="0" w:color="A6A6A6"/>
            </w:tcBorders>
          </w:tcPr>
          <w:p w14:paraId="09CAC069" w14:textId="77777777" w:rsidR="00B74296" w:rsidRDefault="00D57BB7">
            <w:r>
              <w:rPr>
                <w:sz w:val="22"/>
              </w:rPr>
              <w:t>☐</w:t>
            </w:r>
          </w:p>
        </w:tc>
        <w:tc>
          <w:tcPr>
            <w:tcW w:w="800" w:type="dxa"/>
            <w:tcBorders>
              <w:bottom w:val="single" w:sz="4" w:space="0" w:color="A6A6A6"/>
            </w:tcBorders>
          </w:tcPr>
          <w:p w14:paraId="42441F70" w14:textId="77777777" w:rsidR="00B74296" w:rsidRDefault="00D57BB7">
            <w:r>
              <w:rPr>
                <w:sz w:val="22"/>
              </w:rPr>
              <w:t>☒</w:t>
            </w:r>
          </w:p>
        </w:tc>
      </w:tr>
      <w:tr w:rsidR="00B74296" w14:paraId="45803F22" w14:textId="77777777">
        <w:tc>
          <w:tcPr>
            <w:tcW w:w="6200" w:type="dxa"/>
            <w:tcBorders>
              <w:bottom w:val="single" w:sz="4" w:space="0" w:color="A6A6A6"/>
            </w:tcBorders>
          </w:tcPr>
          <w:p w14:paraId="4BBDFB54" w14:textId="77777777" w:rsidR="00B74296" w:rsidRDefault="00B74296">
            <w:pPr>
              <w:pStyle w:val="Lijstalinea"/>
              <w:numPr>
                <w:ilvl w:val="0"/>
                <w:numId w:val="1"/>
              </w:numPr>
            </w:pPr>
          </w:p>
        </w:tc>
        <w:tc>
          <w:tcPr>
            <w:tcW w:w="850" w:type="dxa"/>
            <w:tcBorders>
              <w:bottom w:val="single" w:sz="4" w:space="0" w:color="A6A6A6"/>
            </w:tcBorders>
          </w:tcPr>
          <w:p w14:paraId="525FB5E8" w14:textId="77777777" w:rsidR="00B74296" w:rsidRDefault="00D57BB7">
            <w:r>
              <w:rPr>
                <w:sz w:val="22"/>
              </w:rPr>
              <w:t>☐</w:t>
            </w:r>
          </w:p>
        </w:tc>
        <w:tc>
          <w:tcPr>
            <w:tcW w:w="850" w:type="dxa"/>
            <w:tcBorders>
              <w:bottom w:val="single" w:sz="4" w:space="0" w:color="A6A6A6"/>
            </w:tcBorders>
          </w:tcPr>
          <w:p w14:paraId="3CD270CE" w14:textId="77777777" w:rsidR="00B74296" w:rsidRDefault="00D57BB7">
            <w:r>
              <w:rPr>
                <w:sz w:val="22"/>
              </w:rPr>
              <w:t>☐</w:t>
            </w:r>
          </w:p>
        </w:tc>
        <w:tc>
          <w:tcPr>
            <w:tcW w:w="1550" w:type="dxa"/>
            <w:tcBorders>
              <w:bottom w:val="single" w:sz="4" w:space="0" w:color="A6A6A6"/>
            </w:tcBorders>
          </w:tcPr>
          <w:p w14:paraId="703E5B69" w14:textId="77777777" w:rsidR="00B74296" w:rsidRDefault="00D57BB7">
            <w:r>
              <w:rPr>
                <w:sz w:val="22"/>
              </w:rPr>
              <w:t>☐</w:t>
            </w:r>
          </w:p>
        </w:tc>
        <w:tc>
          <w:tcPr>
            <w:tcW w:w="800" w:type="dxa"/>
            <w:tcBorders>
              <w:bottom w:val="single" w:sz="4" w:space="0" w:color="A6A6A6"/>
            </w:tcBorders>
          </w:tcPr>
          <w:p w14:paraId="2345BD6A" w14:textId="77777777" w:rsidR="00B74296" w:rsidRDefault="00D57BB7">
            <w:r>
              <w:rPr>
                <w:sz w:val="22"/>
              </w:rPr>
              <w:t>☒</w:t>
            </w:r>
          </w:p>
        </w:tc>
      </w:tr>
      <w:tr w:rsidR="00B74296" w14:paraId="5C96E083" w14:textId="77777777">
        <w:trPr>
          <w:trHeight w:val="240"/>
        </w:trPr>
        <w:tc>
          <w:tcPr>
            <w:tcW w:w="10250" w:type="dxa"/>
            <w:gridSpan w:val="5"/>
            <w:vMerge w:val="restart"/>
            <w:tcBorders>
              <w:bottom w:val="single" w:sz="4" w:space="0" w:color="A6A6A6"/>
            </w:tcBorders>
          </w:tcPr>
          <w:p w14:paraId="6402DAF5" w14:textId="77777777" w:rsidR="00B74296" w:rsidRDefault="00D57BB7">
            <w:r>
              <w:br/>
            </w:r>
            <w:r>
              <w:rPr>
                <w:b/>
                <w:i/>
                <w:color w:val="4F81BD"/>
                <w:sz w:val="18"/>
              </w:rPr>
              <w:t>Keuken</w:t>
            </w:r>
          </w:p>
        </w:tc>
      </w:tr>
      <w:tr w:rsidR="00B74296" w14:paraId="769F44CC" w14:textId="77777777">
        <w:tc>
          <w:tcPr>
            <w:tcW w:w="6200" w:type="dxa"/>
            <w:tcBorders>
              <w:bottom w:val="single" w:sz="4" w:space="0" w:color="A6A6A6"/>
            </w:tcBorders>
          </w:tcPr>
          <w:p w14:paraId="232FF6EE" w14:textId="77777777" w:rsidR="00B74296" w:rsidRDefault="00D57BB7">
            <w:r>
              <w:t>Keukenblok (met bovenkasten)</w:t>
            </w:r>
          </w:p>
        </w:tc>
        <w:tc>
          <w:tcPr>
            <w:tcW w:w="850" w:type="dxa"/>
            <w:tcBorders>
              <w:bottom w:val="single" w:sz="4" w:space="0" w:color="A6A6A6"/>
            </w:tcBorders>
          </w:tcPr>
          <w:p w14:paraId="0220CD2D" w14:textId="77777777" w:rsidR="00B74296" w:rsidRDefault="00D57BB7">
            <w:r>
              <w:rPr>
                <w:sz w:val="22"/>
              </w:rPr>
              <w:t>☒</w:t>
            </w:r>
          </w:p>
        </w:tc>
        <w:tc>
          <w:tcPr>
            <w:tcW w:w="850" w:type="dxa"/>
            <w:tcBorders>
              <w:bottom w:val="single" w:sz="4" w:space="0" w:color="A6A6A6"/>
            </w:tcBorders>
          </w:tcPr>
          <w:p w14:paraId="3F6BDA1D" w14:textId="77777777" w:rsidR="00B74296" w:rsidRDefault="00D57BB7">
            <w:r>
              <w:rPr>
                <w:sz w:val="22"/>
              </w:rPr>
              <w:t>☐</w:t>
            </w:r>
          </w:p>
        </w:tc>
        <w:tc>
          <w:tcPr>
            <w:tcW w:w="1550" w:type="dxa"/>
            <w:tcBorders>
              <w:bottom w:val="single" w:sz="4" w:space="0" w:color="A6A6A6"/>
            </w:tcBorders>
          </w:tcPr>
          <w:p w14:paraId="279B6F2B" w14:textId="77777777" w:rsidR="00B74296" w:rsidRDefault="00D57BB7">
            <w:r>
              <w:rPr>
                <w:sz w:val="22"/>
              </w:rPr>
              <w:t>☐</w:t>
            </w:r>
          </w:p>
        </w:tc>
        <w:tc>
          <w:tcPr>
            <w:tcW w:w="800" w:type="dxa"/>
            <w:tcBorders>
              <w:bottom w:val="single" w:sz="4" w:space="0" w:color="A6A6A6"/>
            </w:tcBorders>
          </w:tcPr>
          <w:p w14:paraId="11048CEE" w14:textId="77777777" w:rsidR="00B74296" w:rsidRDefault="00D57BB7">
            <w:r>
              <w:rPr>
                <w:sz w:val="22"/>
              </w:rPr>
              <w:t>☐</w:t>
            </w:r>
          </w:p>
        </w:tc>
      </w:tr>
      <w:tr w:rsidR="00B74296" w14:paraId="66913488" w14:textId="77777777">
        <w:trPr>
          <w:trHeight w:val="240"/>
        </w:trPr>
        <w:tc>
          <w:tcPr>
            <w:tcW w:w="10250" w:type="dxa"/>
            <w:gridSpan w:val="5"/>
            <w:vMerge w:val="restart"/>
            <w:tcBorders>
              <w:bottom w:val="single" w:sz="4" w:space="0" w:color="A6A6A6"/>
            </w:tcBorders>
          </w:tcPr>
          <w:p w14:paraId="571F4B1B" w14:textId="77777777" w:rsidR="00B74296" w:rsidRDefault="00D57BB7">
            <w:r>
              <w:t>Keuken (inbouw)apparatuur, te weten:</w:t>
            </w:r>
          </w:p>
        </w:tc>
      </w:tr>
      <w:tr w:rsidR="00B74296" w14:paraId="4EC9372A" w14:textId="77777777">
        <w:tc>
          <w:tcPr>
            <w:tcW w:w="6200" w:type="dxa"/>
            <w:tcBorders>
              <w:bottom w:val="single" w:sz="4" w:space="0" w:color="A6A6A6"/>
            </w:tcBorders>
          </w:tcPr>
          <w:p w14:paraId="6B992A8F" w14:textId="77777777" w:rsidR="00B74296" w:rsidRDefault="00D57BB7">
            <w:pPr>
              <w:pStyle w:val="Lijstalinea"/>
              <w:numPr>
                <w:ilvl w:val="0"/>
                <w:numId w:val="1"/>
              </w:numPr>
            </w:pPr>
            <w:r>
              <w:t>Kookplaat</w:t>
            </w:r>
          </w:p>
        </w:tc>
        <w:tc>
          <w:tcPr>
            <w:tcW w:w="850" w:type="dxa"/>
            <w:tcBorders>
              <w:bottom w:val="single" w:sz="4" w:space="0" w:color="A6A6A6"/>
            </w:tcBorders>
          </w:tcPr>
          <w:p w14:paraId="6E029207" w14:textId="77777777" w:rsidR="00B74296" w:rsidRDefault="00D57BB7">
            <w:r>
              <w:rPr>
                <w:sz w:val="22"/>
              </w:rPr>
              <w:t>☐</w:t>
            </w:r>
          </w:p>
        </w:tc>
        <w:tc>
          <w:tcPr>
            <w:tcW w:w="850" w:type="dxa"/>
            <w:tcBorders>
              <w:bottom w:val="single" w:sz="4" w:space="0" w:color="A6A6A6"/>
            </w:tcBorders>
          </w:tcPr>
          <w:p w14:paraId="73A90DE7" w14:textId="77777777" w:rsidR="00B74296" w:rsidRDefault="00D57BB7">
            <w:r>
              <w:rPr>
                <w:sz w:val="22"/>
              </w:rPr>
              <w:t>☐</w:t>
            </w:r>
          </w:p>
        </w:tc>
        <w:tc>
          <w:tcPr>
            <w:tcW w:w="1550" w:type="dxa"/>
            <w:tcBorders>
              <w:bottom w:val="single" w:sz="4" w:space="0" w:color="A6A6A6"/>
            </w:tcBorders>
          </w:tcPr>
          <w:p w14:paraId="37873E65" w14:textId="77777777" w:rsidR="00B74296" w:rsidRDefault="00D57BB7">
            <w:r>
              <w:rPr>
                <w:sz w:val="22"/>
              </w:rPr>
              <w:t>☐</w:t>
            </w:r>
          </w:p>
        </w:tc>
        <w:tc>
          <w:tcPr>
            <w:tcW w:w="800" w:type="dxa"/>
            <w:tcBorders>
              <w:bottom w:val="single" w:sz="4" w:space="0" w:color="A6A6A6"/>
            </w:tcBorders>
          </w:tcPr>
          <w:p w14:paraId="5A717CAF" w14:textId="77777777" w:rsidR="00B74296" w:rsidRDefault="00D57BB7">
            <w:r>
              <w:rPr>
                <w:sz w:val="22"/>
              </w:rPr>
              <w:t>☒</w:t>
            </w:r>
          </w:p>
        </w:tc>
      </w:tr>
      <w:tr w:rsidR="00B74296" w14:paraId="79C12A8F" w14:textId="77777777">
        <w:tc>
          <w:tcPr>
            <w:tcW w:w="6200" w:type="dxa"/>
            <w:tcBorders>
              <w:bottom w:val="single" w:sz="4" w:space="0" w:color="A6A6A6"/>
            </w:tcBorders>
          </w:tcPr>
          <w:p w14:paraId="18562E30" w14:textId="77777777" w:rsidR="00B74296" w:rsidRDefault="00D57BB7">
            <w:pPr>
              <w:pStyle w:val="Lijstalinea"/>
              <w:numPr>
                <w:ilvl w:val="0"/>
                <w:numId w:val="1"/>
              </w:numPr>
            </w:pPr>
            <w:r>
              <w:t>(Gas) fornuis</w:t>
            </w:r>
          </w:p>
        </w:tc>
        <w:tc>
          <w:tcPr>
            <w:tcW w:w="850" w:type="dxa"/>
            <w:tcBorders>
              <w:bottom w:val="single" w:sz="4" w:space="0" w:color="A6A6A6"/>
            </w:tcBorders>
          </w:tcPr>
          <w:p w14:paraId="3D369871" w14:textId="77777777" w:rsidR="00B74296" w:rsidRDefault="00D57BB7">
            <w:r>
              <w:rPr>
                <w:sz w:val="22"/>
              </w:rPr>
              <w:t>☒</w:t>
            </w:r>
          </w:p>
        </w:tc>
        <w:tc>
          <w:tcPr>
            <w:tcW w:w="850" w:type="dxa"/>
            <w:tcBorders>
              <w:bottom w:val="single" w:sz="4" w:space="0" w:color="A6A6A6"/>
            </w:tcBorders>
          </w:tcPr>
          <w:p w14:paraId="7282F8F2" w14:textId="77777777" w:rsidR="00B74296" w:rsidRDefault="00D57BB7">
            <w:r>
              <w:rPr>
                <w:sz w:val="22"/>
              </w:rPr>
              <w:t>☐</w:t>
            </w:r>
          </w:p>
        </w:tc>
        <w:tc>
          <w:tcPr>
            <w:tcW w:w="1550" w:type="dxa"/>
            <w:tcBorders>
              <w:bottom w:val="single" w:sz="4" w:space="0" w:color="A6A6A6"/>
            </w:tcBorders>
          </w:tcPr>
          <w:p w14:paraId="25954A36" w14:textId="77777777" w:rsidR="00B74296" w:rsidRDefault="00D57BB7">
            <w:r>
              <w:rPr>
                <w:sz w:val="22"/>
              </w:rPr>
              <w:t>☐</w:t>
            </w:r>
          </w:p>
        </w:tc>
        <w:tc>
          <w:tcPr>
            <w:tcW w:w="800" w:type="dxa"/>
            <w:tcBorders>
              <w:bottom w:val="single" w:sz="4" w:space="0" w:color="A6A6A6"/>
            </w:tcBorders>
          </w:tcPr>
          <w:p w14:paraId="6B4CBB7A" w14:textId="77777777" w:rsidR="00B74296" w:rsidRDefault="00D57BB7">
            <w:r>
              <w:rPr>
                <w:sz w:val="22"/>
              </w:rPr>
              <w:t>☐</w:t>
            </w:r>
          </w:p>
        </w:tc>
      </w:tr>
      <w:tr w:rsidR="00B74296" w14:paraId="5644D33A" w14:textId="77777777">
        <w:tc>
          <w:tcPr>
            <w:tcW w:w="6200" w:type="dxa"/>
            <w:tcBorders>
              <w:bottom w:val="single" w:sz="4" w:space="0" w:color="A6A6A6"/>
            </w:tcBorders>
          </w:tcPr>
          <w:p w14:paraId="028A97E1" w14:textId="77777777" w:rsidR="00B74296" w:rsidRDefault="00D57BB7">
            <w:pPr>
              <w:pStyle w:val="Lijstalinea"/>
              <w:numPr>
                <w:ilvl w:val="0"/>
                <w:numId w:val="1"/>
              </w:numPr>
            </w:pPr>
            <w:r>
              <w:t>Afzuigkap</w:t>
            </w:r>
          </w:p>
        </w:tc>
        <w:tc>
          <w:tcPr>
            <w:tcW w:w="850" w:type="dxa"/>
            <w:tcBorders>
              <w:bottom w:val="single" w:sz="4" w:space="0" w:color="A6A6A6"/>
            </w:tcBorders>
          </w:tcPr>
          <w:p w14:paraId="19F143D2" w14:textId="77777777" w:rsidR="00B74296" w:rsidRDefault="00D57BB7">
            <w:r>
              <w:rPr>
                <w:sz w:val="22"/>
              </w:rPr>
              <w:t>☒</w:t>
            </w:r>
          </w:p>
        </w:tc>
        <w:tc>
          <w:tcPr>
            <w:tcW w:w="850" w:type="dxa"/>
            <w:tcBorders>
              <w:bottom w:val="single" w:sz="4" w:space="0" w:color="A6A6A6"/>
            </w:tcBorders>
          </w:tcPr>
          <w:p w14:paraId="57C381CB" w14:textId="77777777" w:rsidR="00B74296" w:rsidRDefault="00D57BB7">
            <w:r>
              <w:rPr>
                <w:sz w:val="22"/>
              </w:rPr>
              <w:t>☐</w:t>
            </w:r>
          </w:p>
        </w:tc>
        <w:tc>
          <w:tcPr>
            <w:tcW w:w="1550" w:type="dxa"/>
            <w:tcBorders>
              <w:bottom w:val="single" w:sz="4" w:space="0" w:color="A6A6A6"/>
            </w:tcBorders>
          </w:tcPr>
          <w:p w14:paraId="02572390" w14:textId="77777777" w:rsidR="00B74296" w:rsidRDefault="00D57BB7">
            <w:r>
              <w:rPr>
                <w:sz w:val="22"/>
              </w:rPr>
              <w:t>☐</w:t>
            </w:r>
          </w:p>
        </w:tc>
        <w:tc>
          <w:tcPr>
            <w:tcW w:w="800" w:type="dxa"/>
            <w:tcBorders>
              <w:bottom w:val="single" w:sz="4" w:space="0" w:color="A6A6A6"/>
            </w:tcBorders>
          </w:tcPr>
          <w:p w14:paraId="63FC047B" w14:textId="77777777" w:rsidR="00B74296" w:rsidRDefault="00D57BB7">
            <w:r>
              <w:rPr>
                <w:sz w:val="22"/>
              </w:rPr>
              <w:t>☐</w:t>
            </w:r>
          </w:p>
        </w:tc>
      </w:tr>
      <w:tr w:rsidR="00B74296" w14:paraId="2B85FC69" w14:textId="77777777">
        <w:tc>
          <w:tcPr>
            <w:tcW w:w="6200" w:type="dxa"/>
            <w:tcBorders>
              <w:bottom w:val="single" w:sz="4" w:space="0" w:color="A6A6A6"/>
            </w:tcBorders>
          </w:tcPr>
          <w:p w14:paraId="2968422C" w14:textId="77777777" w:rsidR="00B74296" w:rsidRDefault="00D57BB7">
            <w:pPr>
              <w:pStyle w:val="Lijstalinea"/>
              <w:numPr>
                <w:ilvl w:val="0"/>
                <w:numId w:val="1"/>
              </w:numPr>
            </w:pPr>
            <w:r>
              <w:t>Magnetron</w:t>
            </w:r>
          </w:p>
        </w:tc>
        <w:tc>
          <w:tcPr>
            <w:tcW w:w="850" w:type="dxa"/>
            <w:tcBorders>
              <w:bottom w:val="single" w:sz="4" w:space="0" w:color="A6A6A6"/>
            </w:tcBorders>
          </w:tcPr>
          <w:p w14:paraId="1FBF4D41" w14:textId="77777777" w:rsidR="00B74296" w:rsidRDefault="00D57BB7">
            <w:r>
              <w:rPr>
                <w:sz w:val="22"/>
              </w:rPr>
              <w:t>☒</w:t>
            </w:r>
          </w:p>
        </w:tc>
        <w:tc>
          <w:tcPr>
            <w:tcW w:w="850" w:type="dxa"/>
            <w:tcBorders>
              <w:bottom w:val="single" w:sz="4" w:space="0" w:color="A6A6A6"/>
            </w:tcBorders>
          </w:tcPr>
          <w:p w14:paraId="09038418" w14:textId="77777777" w:rsidR="00B74296" w:rsidRDefault="00D57BB7">
            <w:r>
              <w:rPr>
                <w:sz w:val="22"/>
              </w:rPr>
              <w:t>☐</w:t>
            </w:r>
          </w:p>
        </w:tc>
        <w:tc>
          <w:tcPr>
            <w:tcW w:w="1550" w:type="dxa"/>
            <w:tcBorders>
              <w:bottom w:val="single" w:sz="4" w:space="0" w:color="A6A6A6"/>
            </w:tcBorders>
          </w:tcPr>
          <w:p w14:paraId="66EF3926" w14:textId="77777777" w:rsidR="00B74296" w:rsidRDefault="00D57BB7">
            <w:r>
              <w:rPr>
                <w:sz w:val="22"/>
              </w:rPr>
              <w:t>☐</w:t>
            </w:r>
          </w:p>
        </w:tc>
        <w:tc>
          <w:tcPr>
            <w:tcW w:w="800" w:type="dxa"/>
            <w:tcBorders>
              <w:bottom w:val="single" w:sz="4" w:space="0" w:color="A6A6A6"/>
            </w:tcBorders>
          </w:tcPr>
          <w:p w14:paraId="02705BFF" w14:textId="77777777" w:rsidR="00B74296" w:rsidRDefault="00D57BB7">
            <w:r>
              <w:rPr>
                <w:sz w:val="22"/>
              </w:rPr>
              <w:t>☐</w:t>
            </w:r>
          </w:p>
        </w:tc>
      </w:tr>
      <w:tr w:rsidR="00B74296" w14:paraId="68D43927" w14:textId="77777777">
        <w:tc>
          <w:tcPr>
            <w:tcW w:w="6200" w:type="dxa"/>
            <w:tcBorders>
              <w:bottom w:val="single" w:sz="4" w:space="0" w:color="A6A6A6"/>
            </w:tcBorders>
          </w:tcPr>
          <w:p w14:paraId="4E311985" w14:textId="77777777" w:rsidR="00B74296" w:rsidRDefault="00D57BB7">
            <w:pPr>
              <w:pStyle w:val="Lijstalinea"/>
              <w:numPr>
                <w:ilvl w:val="0"/>
                <w:numId w:val="1"/>
              </w:numPr>
            </w:pPr>
            <w:r>
              <w:t>Oven</w:t>
            </w:r>
          </w:p>
        </w:tc>
        <w:tc>
          <w:tcPr>
            <w:tcW w:w="850" w:type="dxa"/>
            <w:tcBorders>
              <w:bottom w:val="single" w:sz="4" w:space="0" w:color="A6A6A6"/>
            </w:tcBorders>
          </w:tcPr>
          <w:p w14:paraId="4CACD7D6" w14:textId="77777777" w:rsidR="00B74296" w:rsidRDefault="00D57BB7">
            <w:r>
              <w:rPr>
                <w:sz w:val="22"/>
              </w:rPr>
              <w:t>☒</w:t>
            </w:r>
          </w:p>
        </w:tc>
        <w:tc>
          <w:tcPr>
            <w:tcW w:w="850" w:type="dxa"/>
            <w:tcBorders>
              <w:bottom w:val="single" w:sz="4" w:space="0" w:color="A6A6A6"/>
            </w:tcBorders>
          </w:tcPr>
          <w:p w14:paraId="1DE10263" w14:textId="77777777" w:rsidR="00B74296" w:rsidRDefault="00D57BB7">
            <w:r>
              <w:rPr>
                <w:sz w:val="22"/>
              </w:rPr>
              <w:t>☐</w:t>
            </w:r>
          </w:p>
        </w:tc>
        <w:tc>
          <w:tcPr>
            <w:tcW w:w="1550" w:type="dxa"/>
            <w:tcBorders>
              <w:bottom w:val="single" w:sz="4" w:space="0" w:color="A6A6A6"/>
            </w:tcBorders>
          </w:tcPr>
          <w:p w14:paraId="5C255B0B" w14:textId="77777777" w:rsidR="00B74296" w:rsidRDefault="00D57BB7">
            <w:r>
              <w:rPr>
                <w:sz w:val="22"/>
              </w:rPr>
              <w:t>☐</w:t>
            </w:r>
          </w:p>
        </w:tc>
        <w:tc>
          <w:tcPr>
            <w:tcW w:w="800" w:type="dxa"/>
            <w:tcBorders>
              <w:bottom w:val="single" w:sz="4" w:space="0" w:color="A6A6A6"/>
            </w:tcBorders>
          </w:tcPr>
          <w:p w14:paraId="20228EFD" w14:textId="77777777" w:rsidR="00B74296" w:rsidRDefault="00D57BB7">
            <w:r>
              <w:rPr>
                <w:sz w:val="22"/>
              </w:rPr>
              <w:t>☐</w:t>
            </w:r>
          </w:p>
        </w:tc>
      </w:tr>
      <w:tr w:rsidR="00B74296" w14:paraId="6DF948E1" w14:textId="77777777">
        <w:tc>
          <w:tcPr>
            <w:tcW w:w="6200" w:type="dxa"/>
            <w:tcBorders>
              <w:bottom w:val="single" w:sz="4" w:space="0" w:color="A6A6A6"/>
            </w:tcBorders>
          </w:tcPr>
          <w:p w14:paraId="30A184AE" w14:textId="77777777" w:rsidR="00B74296" w:rsidRDefault="00D57BB7">
            <w:pPr>
              <w:pStyle w:val="Lijstalinea"/>
              <w:numPr>
                <w:ilvl w:val="0"/>
                <w:numId w:val="1"/>
              </w:numPr>
            </w:pPr>
            <w:r>
              <w:t>Combi-oven/combimagnetron</w:t>
            </w:r>
          </w:p>
        </w:tc>
        <w:tc>
          <w:tcPr>
            <w:tcW w:w="850" w:type="dxa"/>
            <w:tcBorders>
              <w:bottom w:val="single" w:sz="4" w:space="0" w:color="A6A6A6"/>
            </w:tcBorders>
          </w:tcPr>
          <w:p w14:paraId="3F6BD630" w14:textId="77777777" w:rsidR="00B74296" w:rsidRDefault="00D57BB7">
            <w:r>
              <w:rPr>
                <w:sz w:val="22"/>
              </w:rPr>
              <w:t>☐</w:t>
            </w:r>
          </w:p>
        </w:tc>
        <w:tc>
          <w:tcPr>
            <w:tcW w:w="850" w:type="dxa"/>
            <w:tcBorders>
              <w:bottom w:val="single" w:sz="4" w:space="0" w:color="A6A6A6"/>
            </w:tcBorders>
          </w:tcPr>
          <w:p w14:paraId="2704B426" w14:textId="77777777" w:rsidR="00B74296" w:rsidRDefault="00D57BB7">
            <w:r>
              <w:rPr>
                <w:sz w:val="22"/>
              </w:rPr>
              <w:t>☐</w:t>
            </w:r>
          </w:p>
        </w:tc>
        <w:tc>
          <w:tcPr>
            <w:tcW w:w="1550" w:type="dxa"/>
            <w:tcBorders>
              <w:bottom w:val="single" w:sz="4" w:space="0" w:color="A6A6A6"/>
            </w:tcBorders>
          </w:tcPr>
          <w:p w14:paraId="7A7FDEEE" w14:textId="77777777" w:rsidR="00B74296" w:rsidRDefault="00D57BB7">
            <w:r>
              <w:rPr>
                <w:sz w:val="22"/>
              </w:rPr>
              <w:t>☐</w:t>
            </w:r>
          </w:p>
        </w:tc>
        <w:tc>
          <w:tcPr>
            <w:tcW w:w="800" w:type="dxa"/>
            <w:tcBorders>
              <w:bottom w:val="single" w:sz="4" w:space="0" w:color="A6A6A6"/>
            </w:tcBorders>
          </w:tcPr>
          <w:p w14:paraId="16985B75" w14:textId="77777777" w:rsidR="00B74296" w:rsidRDefault="00D57BB7">
            <w:r>
              <w:rPr>
                <w:sz w:val="22"/>
              </w:rPr>
              <w:t>☒</w:t>
            </w:r>
          </w:p>
        </w:tc>
      </w:tr>
      <w:tr w:rsidR="00B74296" w14:paraId="057DD50C" w14:textId="77777777">
        <w:tc>
          <w:tcPr>
            <w:tcW w:w="6200" w:type="dxa"/>
            <w:tcBorders>
              <w:bottom w:val="single" w:sz="4" w:space="0" w:color="A6A6A6"/>
            </w:tcBorders>
          </w:tcPr>
          <w:p w14:paraId="0F6DD47B" w14:textId="77777777" w:rsidR="00B74296" w:rsidRDefault="00D57BB7">
            <w:pPr>
              <w:pStyle w:val="Lijstalinea"/>
              <w:numPr>
                <w:ilvl w:val="0"/>
                <w:numId w:val="1"/>
              </w:numPr>
            </w:pPr>
            <w:r>
              <w:t>Koelkast</w:t>
            </w:r>
          </w:p>
        </w:tc>
        <w:tc>
          <w:tcPr>
            <w:tcW w:w="850" w:type="dxa"/>
            <w:tcBorders>
              <w:bottom w:val="single" w:sz="4" w:space="0" w:color="A6A6A6"/>
            </w:tcBorders>
          </w:tcPr>
          <w:p w14:paraId="037D262A" w14:textId="77777777" w:rsidR="00B74296" w:rsidRDefault="00D57BB7">
            <w:r>
              <w:rPr>
                <w:sz w:val="22"/>
              </w:rPr>
              <w:t>☐</w:t>
            </w:r>
          </w:p>
        </w:tc>
        <w:tc>
          <w:tcPr>
            <w:tcW w:w="850" w:type="dxa"/>
            <w:tcBorders>
              <w:bottom w:val="single" w:sz="4" w:space="0" w:color="A6A6A6"/>
            </w:tcBorders>
          </w:tcPr>
          <w:p w14:paraId="732DC490" w14:textId="77777777" w:rsidR="00B74296" w:rsidRDefault="00D57BB7">
            <w:r>
              <w:rPr>
                <w:sz w:val="22"/>
              </w:rPr>
              <w:t>☐</w:t>
            </w:r>
          </w:p>
        </w:tc>
        <w:tc>
          <w:tcPr>
            <w:tcW w:w="1550" w:type="dxa"/>
            <w:tcBorders>
              <w:bottom w:val="single" w:sz="4" w:space="0" w:color="A6A6A6"/>
            </w:tcBorders>
          </w:tcPr>
          <w:p w14:paraId="3DDAC811" w14:textId="77777777" w:rsidR="00B74296" w:rsidRDefault="00D57BB7">
            <w:r>
              <w:rPr>
                <w:sz w:val="22"/>
              </w:rPr>
              <w:t>☐</w:t>
            </w:r>
          </w:p>
        </w:tc>
        <w:tc>
          <w:tcPr>
            <w:tcW w:w="800" w:type="dxa"/>
            <w:tcBorders>
              <w:bottom w:val="single" w:sz="4" w:space="0" w:color="A6A6A6"/>
            </w:tcBorders>
          </w:tcPr>
          <w:p w14:paraId="0D3A027B" w14:textId="77777777" w:rsidR="00B74296" w:rsidRDefault="00D57BB7">
            <w:r>
              <w:rPr>
                <w:sz w:val="22"/>
              </w:rPr>
              <w:t>☒</w:t>
            </w:r>
          </w:p>
        </w:tc>
      </w:tr>
      <w:tr w:rsidR="00B74296" w14:paraId="58988993" w14:textId="77777777">
        <w:tc>
          <w:tcPr>
            <w:tcW w:w="6200" w:type="dxa"/>
            <w:tcBorders>
              <w:bottom w:val="single" w:sz="4" w:space="0" w:color="A6A6A6"/>
            </w:tcBorders>
          </w:tcPr>
          <w:p w14:paraId="4762CEDA" w14:textId="77777777" w:rsidR="00B74296" w:rsidRDefault="00D57BB7">
            <w:pPr>
              <w:pStyle w:val="Lijstalinea"/>
              <w:numPr>
                <w:ilvl w:val="0"/>
                <w:numId w:val="1"/>
              </w:numPr>
            </w:pPr>
            <w:r>
              <w:t>Vriezer</w:t>
            </w:r>
          </w:p>
        </w:tc>
        <w:tc>
          <w:tcPr>
            <w:tcW w:w="850" w:type="dxa"/>
            <w:tcBorders>
              <w:bottom w:val="single" w:sz="4" w:space="0" w:color="A6A6A6"/>
            </w:tcBorders>
          </w:tcPr>
          <w:p w14:paraId="34A66274" w14:textId="77777777" w:rsidR="00B74296" w:rsidRDefault="00D57BB7">
            <w:r>
              <w:rPr>
                <w:sz w:val="22"/>
              </w:rPr>
              <w:t>☐</w:t>
            </w:r>
          </w:p>
        </w:tc>
        <w:tc>
          <w:tcPr>
            <w:tcW w:w="850" w:type="dxa"/>
            <w:tcBorders>
              <w:bottom w:val="single" w:sz="4" w:space="0" w:color="A6A6A6"/>
            </w:tcBorders>
          </w:tcPr>
          <w:p w14:paraId="6E1BCD23" w14:textId="77777777" w:rsidR="00B74296" w:rsidRDefault="00D57BB7">
            <w:r>
              <w:rPr>
                <w:sz w:val="22"/>
              </w:rPr>
              <w:t>☐</w:t>
            </w:r>
          </w:p>
        </w:tc>
        <w:tc>
          <w:tcPr>
            <w:tcW w:w="1550" w:type="dxa"/>
            <w:tcBorders>
              <w:bottom w:val="single" w:sz="4" w:space="0" w:color="A6A6A6"/>
            </w:tcBorders>
          </w:tcPr>
          <w:p w14:paraId="3B999F1E" w14:textId="77777777" w:rsidR="00B74296" w:rsidRDefault="00D57BB7">
            <w:r>
              <w:rPr>
                <w:sz w:val="22"/>
              </w:rPr>
              <w:t>☐</w:t>
            </w:r>
          </w:p>
        </w:tc>
        <w:tc>
          <w:tcPr>
            <w:tcW w:w="800" w:type="dxa"/>
            <w:tcBorders>
              <w:bottom w:val="single" w:sz="4" w:space="0" w:color="A6A6A6"/>
            </w:tcBorders>
          </w:tcPr>
          <w:p w14:paraId="0F7A0EDA" w14:textId="77777777" w:rsidR="00B74296" w:rsidRDefault="00D57BB7">
            <w:r>
              <w:rPr>
                <w:sz w:val="22"/>
              </w:rPr>
              <w:t>☒</w:t>
            </w:r>
          </w:p>
        </w:tc>
      </w:tr>
      <w:tr w:rsidR="00B74296" w14:paraId="028157E2" w14:textId="77777777">
        <w:tc>
          <w:tcPr>
            <w:tcW w:w="6200" w:type="dxa"/>
            <w:tcBorders>
              <w:bottom w:val="single" w:sz="4" w:space="0" w:color="A6A6A6"/>
            </w:tcBorders>
          </w:tcPr>
          <w:p w14:paraId="6EE2B812" w14:textId="77777777" w:rsidR="00B74296" w:rsidRDefault="00D57BB7">
            <w:pPr>
              <w:pStyle w:val="Lijstalinea"/>
              <w:numPr>
                <w:ilvl w:val="0"/>
                <w:numId w:val="1"/>
              </w:numPr>
            </w:pPr>
            <w:r>
              <w:t>Koel-vriescombinatie</w:t>
            </w:r>
          </w:p>
        </w:tc>
        <w:tc>
          <w:tcPr>
            <w:tcW w:w="850" w:type="dxa"/>
            <w:tcBorders>
              <w:bottom w:val="single" w:sz="4" w:space="0" w:color="A6A6A6"/>
            </w:tcBorders>
          </w:tcPr>
          <w:p w14:paraId="0ABC8B6B" w14:textId="77777777" w:rsidR="00B74296" w:rsidRDefault="00D57BB7">
            <w:r>
              <w:rPr>
                <w:sz w:val="22"/>
              </w:rPr>
              <w:t>☒</w:t>
            </w:r>
          </w:p>
        </w:tc>
        <w:tc>
          <w:tcPr>
            <w:tcW w:w="850" w:type="dxa"/>
            <w:tcBorders>
              <w:bottom w:val="single" w:sz="4" w:space="0" w:color="A6A6A6"/>
            </w:tcBorders>
          </w:tcPr>
          <w:p w14:paraId="7E3D4B87" w14:textId="77777777" w:rsidR="00B74296" w:rsidRDefault="00D57BB7">
            <w:r>
              <w:rPr>
                <w:sz w:val="22"/>
              </w:rPr>
              <w:t>☐</w:t>
            </w:r>
          </w:p>
        </w:tc>
        <w:tc>
          <w:tcPr>
            <w:tcW w:w="1550" w:type="dxa"/>
            <w:tcBorders>
              <w:bottom w:val="single" w:sz="4" w:space="0" w:color="A6A6A6"/>
            </w:tcBorders>
          </w:tcPr>
          <w:p w14:paraId="10877B13" w14:textId="77777777" w:rsidR="00B74296" w:rsidRDefault="00D57BB7">
            <w:r>
              <w:rPr>
                <w:sz w:val="22"/>
              </w:rPr>
              <w:t>☐</w:t>
            </w:r>
          </w:p>
        </w:tc>
        <w:tc>
          <w:tcPr>
            <w:tcW w:w="800" w:type="dxa"/>
            <w:tcBorders>
              <w:bottom w:val="single" w:sz="4" w:space="0" w:color="A6A6A6"/>
            </w:tcBorders>
          </w:tcPr>
          <w:p w14:paraId="38893349" w14:textId="77777777" w:rsidR="00B74296" w:rsidRDefault="00D57BB7">
            <w:r>
              <w:rPr>
                <w:sz w:val="22"/>
              </w:rPr>
              <w:t>☐</w:t>
            </w:r>
          </w:p>
        </w:tc>
      </w:tr>
      <w:tr w:rsidR="00B74296" w14:paraId="59EC35EA" w14:textId="77777777">
        <w:tc>
          <w:tcPr>
            <w:tcW w:w="6200" w:type="dxa"/>
            <w:tcBorders>
              <w:bottom w:val="single" w:sz="4" w:space="0" w:color="A6A6A6"/>
            </w:tcBorders>
          </w:tcPr>
          <w:p w14:paraId="37151CD8" w14:textId="77777777" w:rsidR="00B74296" w:rsidRDefault="00D57BB7">
            <w:pPr>
              <w:pStyle w:val="Lijstalinea"/>
              <w:numPr>
                <w:ilvl w:val="0"/>
                <w:numId w:val="1"/>
              </w:numPr>
            </w:pPr>
            <w:r>
              <w:t>Vaatwasser</w:t>
            </w:r>
          </w:p>
        </w:tc>
        <w:tc>
          <w:tcPr>
            <w:tcW w:w="850" w:type="dxa"/>
            <w:tcBorders>
              <w:bottom w:val="single" w:sz="4" w:space="0" w:color="A6A6A6"/>
            </w:tcBorders>
          </w:tcPr>
          <w:p w14:paraId="40005699" w14:textId="77777777" w:rsidR="00B74296" w:rsidRDefault="00D57BB7">
            <w:r>
              <w:rPr>
                <w:sz w:val="22"/>
              </w:rPr>
              <w:t>☒</w:t>
            </w:r>
          </w:p>
        </w:tc>
        <w:tc>
          <w:tcPr>
            <w:tcW w:w="850" w:type="dxa"/>
            <w:tcBorders>
              <w:bottom w:val="single" w:sz="4" w:space="0" w:color="A6A6A6"/>
            </w:tcBorders>
          </w:tcPr>
          <w:p w14:paraId="68070B0A" w14:textId="77777777" w:rsidR="00B74296" w:rsidRDefault="00D57BB7">
            <w:r>
              <w:rPr>
                <w:sz w:val="22"/>
              </w:rPr>
              <w:t>☐</w:t>
            </w:r>
          </w:p>
        </w:tc>
        <w:tc>
          <w:tcPr>
            <w:tcW w:w="1550" w:type="dxa"/>
            <w:tcBorders>
              <w:bottom w:val="single" w:sz="4" w:space="0" w:color="A6A6A6"/>
            </w:tcBorders>
          </w:tcPr>
          <w:p w14:paraId="713F6834" w14:textId="77777777" w:rsidR="00B74296" w:rsidRDefault="00D57BB7">
            <w:r>
              <w:rPr>
                <w:sz w:val="22"/>
              </w:rPr>
              <w:t>☐</w:t>
            </w:r>
          </w:p>
        </w:tc>
        <w:tc>
          <w:tcPr>
            <w:tcW w:w="800" w:type="dxa"/>
            <w:tcBorders>
              <w:bottom w:val="single" w:sz="4" w:space="0" w:color="A6A6A6"/>
            </w:tcBorders>
          </w:tcPr>
          <w:p w14:paraId="288D9079" w14:textId="77777777" w:rsidR="00B74296" w:rsidRDefault="00D57BB7">
            <w:r>
              <w:rPr>
                <w:sz w:val="22"/>
              </w:rPr>
              <w:t>☐</w:t>
            </w:r>
          </w:p>
        </w:tc>
      </w:tr>
      <w:tr w:rsidR="00B74296" w14:paraId="7ECFE1EF" w14:textId="77777777">
        <w:tc>
          <w:tcPr>
            <w:tcW w:w="6200" w:type="dxa"/>
            <w:tcBorders>
              <w:bottom w:val="single" w:sz="4" w:space="0" w:color="A6A6A6"/>
            </w:tcBorders>
          </w:tcPr>
          <w:p w14:paraId="55DD488B" w14:textId="77777777" w:rsidR="00B74296" w:rsidRDefault="00D57BB7">
            <w:pPr>
              <w:pStyle w:val="Lijstalinea"/>
              <w:numPr>
                <w:ilvl w:val="0"/>
                <w:numId w:val="1"/>
              </w:numPr>
            </w:pPr>
            <w:proofErr w:type="spellStart"/>
            <w:r>
              <w:t>Quooker</w:t>
            </w:r>
            <w:proofErr w:type="spellEnd"/>
          </w:p>
        </w:tc>
        <w:tc>
          <w:tcPr>
            <w:tcW w:w="850" w:type="dxa"/>
            <w:tcBorders>
              <w:bottom w:val="single" w:sz="4" w:space="0" w:color="A6A6A6"/>
            </w:tcBorders>
          </w:tcPr>
          <w:p w14:paraId="2534E3F9" w14:textId="77777777" w:rsidR="00B74296" w:rsidRDefault="00D57BB7">
            <w:r>
              <w:rPr>
                <w:sz w:val="22"/>
              </w:rPr>
              <w:t>☒</w:t>
            </w:r>
          </w:p>
        </w:tc>
        <w:tc>
          <w:tcPr>
            <w:tcW w:w="850" w:type="dxa"/>
            <w:tcBorders>
              <w:bottom w:val="single" w:sz="4" w:space="0" w:color="A6A6A6"/>
            </w:tcBorders>
          </w:tcPr>
          <w:p w14:paraId="791A9B60" w14:textId="77777777" w:rsidR="00B74296" w:rsidRDefault="00D57BB7">
            <w:r>
              <w:rPr>
                <w:sz w:val="22"/>
              </w:rPr>
              <w:t>☐</w:t>
            </w:r>
          </w:p>
        </w:tc>
        <w:tc>
          <w:tcPr>
            <w:tcW w:w="1550" w:type="dxa"/>
            <w:tcBorders>
              <w:bottom w:val="single" w:sz="4" w:space="0" w:color="A6A6A6"/>
            </w:tcBorders>
          </w:tcPr>
          <w:p w14:paraId="0CC79C80" w14:textId="77777777" w:rsidR="00B74296" w:rsidRDefault="00D57BB7">
            <w:r>
              <w:rPr>
                <w:sz w:val="22"/>
              </w:rPr>
              <w:t>☐</w:t>
            </w:r>
          </w:p>
        </w:tc>
        <w:tc>
          <w:tcPr>
            <w:tcW w:w="800" w:type="dxa"/>
            <w:tcBorders>
              <w:bottom w:val="single" w:sz="4" w:space="0" w:color="A6A6A6"/>
            </w:tcBorders>
          </w:tcPr>
          <w:p w14:paraId="60CBA042" w14:textId="77777777" w:rsidR="00B74296" w:rsidRDefault="00D57BB7">
            <w:r>
              <w:rPr>
                <w:sz w:val="22"/>
              </w:rPr>
              <w:t>☐</w:t>
            </w:r>
          </w:p>
        </w:tc>
      </w:tr>
      <w:tr w:rsidR="00B74296" w14:paraId="3404A185" w14:textId="77777777">
        <w:tc>
          <w:tcPr>
            <w:tcW w:w="6200" w:type="dxa"/>
            <w:tcBorders>
              <w:bottom w:val="single" w:sz="4" w:space="0" w:color="A6A6A6"/>
            </w:tcBorders>
          </w:tcPr>
          <w:p w14:paraId="081B857D" w14:textId="77777777" w:rsidR="00B74296" w:rsidRDefault="00D57BB7">
            <w:pPr>
              <w:pStyle w:val="Lijstalinea"/>
              <w:numPr>
                <w:ilvl w:val="0"/>
                <w:numId w:val="1"/>
              </w:numPr>
            </w:pPr>
            <w:r>
              <w:t>Koffiezetapparaat</w:t>
            </w:r>
          </w:p>
        </w:tc>
        <w:tc>
          <w:tcPr>
            <w:tcW w:w="850" w:type="dxa"/>
            <w:tcBorders>
              <w:bottom w:val="single" w:sz="4" w:space="0" w:color="A6A6A6"/>
            </w:tcBorders>
          </w:tcPr>
          <w:p w14:paraId="22DCC309" w14:textId="77777777" w:rsidR="00B74296" w:rsidRDefault="00D57BB7">
            <w:r>
              <w:rPr>
                <w:sz w:val="22"/>
              </w:rPr>
              <w:t>☐</w:t>
            </w:r>
          </w:p>
        </w:tc>
        <w:tc>
          <w:tcPr>
            <w:tcW w:w="850" w:type="dxa"/>
            <w:tcBorders>
              <w:bottom w:val="single" w:sz="4" w:space="0" w:color="A6A6A6"/>
            </w:tcBorders>
          </w:tcPr>
          <w:p w14:paraId="0A32F3B5" w14:textId="77777777" w:rsidR="00B74296" w:rsidRDefault="00D57BB7">
            <w:r>
              <w:rPr>
                <w:sz w:val="22"/>
              </w:rPr>
              <w:t>☐</w:t>
            </w:r>
          </w:p>
        </w:tc>
        <w:tc>
          <w:tcPr>
            <w:tcW w:w="1550" w:type="dxa"/>
            <w:tcBorders>
              <w:bottom w:val="single" w:sz="4" w:space="0" w:color="A6A6A6"/>
            </w:tcBorders>
          </w:tcPr>
          <w:p w14:paraId="5FBC2C83" w14:textId="77777777" w:rsidR="00B74296" w:rsidRDefault="00D57BB7">
            <w:r>
              <w:rPr>
                <w:sz w:val="22"/>
              </w:rPr>
              <w:t>☐</w:t>
            </w:r>
          </w:p>
        </w:tc>
        <w:tc>
          <w:tcPr>
            <w:tcW w:w="800" w:type="dxa"/>
            <w:tcBorders>
              <w:bottom w:val="single" w:sz="4" w:space="0" w:color="A6A6A6"/>
            </w:tcBorders>
          </w:tcPr>
          <w:p w14:paraId="51047B8D" w14:textId="77777777" w:rsidR="00B74296" w:rsidRDefault="00D57BB7">
            <w:r>
              <w:rPr>
                <w:sz w:val="22"/>
              </w:rPr>
              <w:t>☒</w:t>
            </w:r>
          </w:p>
        </w:tc>
      </w:tr>
      <w:tr w:rsidR="00B74296" w14:paraId="5589F212" w14:textId="77777777">
        <w:tc>
          <w:tcPr>
            <w:tcW w:w="6200" w:type="dxa"/>
            <w:tcBorders>
              <w:bottom w:val="single" w:sz="4" w:space="0" w:color="A6A6A6"/>
            </w:tcBorders>
          </w:tcPr>
          <w:p w14:paraId="30B5483B" w14:textId="77777777" w:rsidR="00B74296" w:rsidRDefault="00B74296">
            <w:pPr>
              <w:pStyle w:val="Lijstalinea"/>
              <w:numPr>
                <w:ilvl w:val="0"/>
                <w:numId w:val="1"/>
              </w:numPr>
            </w:pPr>
          </w:p>
        </w:tc>
        <w:tc>
          <w:tcPr>
            <w:tcW w:w="850" w:type="dxa"/>
            <w:tcBorders>
              <w:bottom w:val="single" w:sz="4" w:space="0" w:color="A6A6A6"/>
            </w:tcBorders>
          </w:tcPr>
          <w:p w14:paraId="35A0BBE7" w14:textId="77777777" w:rsidR="00B74296" w:rsidRDefault="00D57BB7">
            <w:r>
              <w:rPr>
                <w:sz w:val="22"/>
              </w:rPr>
              <w:t>☐</w:t>
            </w:r>
          </w:p>
        </w:tc>
        <w:tc>
          <w:tcPr>
            <w:tcW w:w="850" w:type="dxa"/>
            <w:tcBorders>
              <w:bottom w:val="single" w:sz="4" w:space="0" w:color="A6A6A6"/>
            </w:tcBorders>
          </w:tcPr>
          <w:p w14:paraId="725556CB" w14:textId="77777777" w:rsidR="00B74296" w:rsidRDefault="00D57BB7">
            <w:r>
              <w:rPr>
                <w:sz w:val="22"/>
              </w:rPr>
              <w:t>☐</w:t>
            </w:r>
          </w:p>
        </w:tc>
        <w:tc>
          <w:tcPr>
            <w:tcW w:w="1550" w:type="dxa"/>
            <w:tcBorders>
              <w:bottom w:val="single" w:sz="4" w:space="0" w:color="A6A6A6"/>
            </w:tcBorders>
          </w:tcPr>
          <w:p w14:paraId="4EEFADB2" w14:textId="77777777" w:rsidR="00B74296" w:rsidRDefault="00D57BB7">
            <w:r>
              <w:rPr>
                <w:sz w:val="22"/>
              </w:rPr>
              <w:t>☐</w:t>
            </w:r>
          </w:p>
        </w:tc>
        <w:tc>
          <w:tcPr>
            <w:tcW w:w="800" w:type="dxa"/>
            <w:tcBorders>
              <w:bottom w:val="single" w:sz="4" w:space="0" w:color="A6A6A6"/>
            </w:tcBorders>
          </w:tcPr>
          <w:p w14:paraId="5BE75A8E" w14:textId="77777777" w:rsidR="00B74296" w:rsidRDefault="00D57BB7">
            <w:r>
              <w:rPr>
                <w:sz w:val="22"/>
              </w:rPr>
              <w:t>☒</w:t>
            </w:r>
          </w:p>
        </w:tc>
      </w:tr>
      <w:tr w:rsidR="00B74296" w14:paraId="59D93D10" w14:textId="77777777">
        <w:tc>
          <w:tcPr>
            <w:tcW w:w="6200" w:type="dxa"/>
            <w:tcBorders>
              <w:bottom w:val="single" w:sz="4" w:space="0" w:color="A6A6A6"/>
            </w:tcBorders>
          </w:tcPr>
          <w:p w14:paraId="28187961" w14:textId="77777777" w:rsidR="00B74296" w:rsidRDefault="00B74296">
            <w:pPr>
              <w:pStyle w:val="Lijstalinea"/>
              <w:numPr>
                <w:ilvl w:val="0"/>
                <w:numId w:val="1"/>
              </w:numPr>
            </w:pPr>
          </w:p>
        </w:tc>
        <w:tc>
          <w:tcPr>
            <w:tcW w:w="850" w:type="dxa"/>
            <w:tcBorders>
              <w:bottom w:val="single" w:sz="4" w:space="0" w:color="A6A6A6"/>
            </w:tcBorders>
          </w:tcPr>
          <w:p w14:paraId="4DF533BD" w14:textId="77777777" w:rsidR="00B74296" w:rsidRDefault="00D57BB7">
            <w:r>
              <w:rPr>
                <w:sz w:val="22"/>
              </w:rPr>
              <w:t>☐</w:t>
            </w:r>
          </w:p>
        </w:tc>
        <w:tc>
          <w:tcPr>
            <w:tcW w:w="850" w:type="dxa"/>
            <w:tcBorders>
              <w:bottom w:val="single" w:sz="4" w:space="0" w:color="A6A6A6"/>
            </w:tcBorders>
          </w:tcPr>
          <w:p w14:paraId="52CEA7A9" w14:textId="77777777" w:rsidR="00B74296" w:rsidRDefault="00D57BB7">
            <w:r>
              <w:rPr>
                <w:sz w:val="22"/>
              </w:rPr>
              <w:t>☐</w:t>
            </w:r>
          </w:p>
        </w:tc>
        <w:tc>
          <w:tcPr>
            <w:tcW w:w="1550" w:type="dxa"/>
            <w:tcBorders>
              <w:bottom w:val="single" w:sz="4" w:space="0" w:color="A6A6A6"/>
            </w:tcBorders>
          </w:tcPr>
          <w:p w14:paraId="5D02DB9B" w14:textId="77777777" w:rsidR="00B74296" w:rsidRDefault="00D57BB7">
            <w:r>
              <w:rPr>
                <w:sz w:val="22"/>
              </w:rPr>
              <w:t>☐</w:t>
            </w:r>
          </w:p>
        </w:tc>
        <w:tc>
          <w:tcPr>
            <w:tcW w:w="800" w:type="dxa"/>
            <w:tcBorders>
              <w:bottom w:val="single" w:sz="4" w:space="0" w:color="A6A6A6"/>
            </w:tcBorders>
          </w:tcPr>
          <w:p w14:paraId="51AFA1A6" w14:textId="77777777" w:rsidR="00B74296" w:rsidRDefault="00D57BB7">
            <w:r>
              <w:rPr>
                <w:sz w:val="22"/>
              </w:rPr>
              <w:t>☒</w:t>
            </w:r>
          </w:p>
        </w:tc>
      </w:tr>
      <w:tr w:rsidR="00B74296" w14:paraId="246CD74A" w14:textId="77777777">
        <w:trPr>
          <w:trHeight w:val="240"/>
        </w:trPr>
        <w:tc>
          <w:tcPr>
            <w:tcW w:w="10250" w:type="dxa"/>
            <w:gridSpan w:val="5"/>
            <w:vMerge w:val="restart"/>
            <w:tcBorders>
              <w:bottom w:val="single" w:sz="4" w:space="0" w:color="A6A6A6"/>
            </w:tcBorders>
          </w:tcPr>
          <w:p w14:paraId="7E086DE5" w14:textId="77777777" w:rsidR="00B74296" w:rsidRDefault="00D57BB7">
            <w:r>
              <w:t>Keukenaccessoires, te weten:</w:t>
            </w:r>
          </w:p>
        </w:tc>
      </w:tr>
      <w:tr w:rsidR="00B74296" w14:paraId="684E3520" w14:textId="77777777">
        <w:tc>
          <w:tcPr>
            <w:tcW w:w="6200" w:type="dxa"/>
            <w:tcBorders>
              <w:bottom w:val="single" w:sz="4" w:space="0" w:color="A6A6A6"/>
            </w:tcBorders>
          </w:tcPr>
          <w:p w14:paraId="7E8BF756" w14:textId="77777777" w:rsidR="00B74296" w:rsidRDefault="00B74296">
            <w:pPr>
              <w:pStyle w:val="Lijstalinea"/>
              <w:numPr>
                <w:ilvl w:val="0"/>
                <w:numId w:val="1"/>
              </w:numPr>
            </w:pPr>
          </w:p>
        </w:tc>
        <w:tc>
          <w:tcPr>
            <w:tcW w:w="850" w:type="dxa"/>
            <w:tcBorders>
              <w:bottom w:val="single" w:sz="4" w:space="0" w:color="A6A6A6"/>
            </w:tcBorders>
          </w:tcPr>
          <w:p w14:paraId="5A9CAD0E" w14:textId="77777777" w:rsidR="00B74296" w:rsidRDefault="00D57BB7">
            <w:r>
              <w:rPr>
                <w:sz w:val="22"/>
              </w:rPr>
              <w:t>☐</w:t>
            </w:r>
          </w:p>
        </w:tc>
        <w:tc>
          <w:tcPr>
            <w:tcW w:w="850" w:type="dxa"/>
            <w:tcBorders>
              <w:bottom w:val="single" w:sz="4" w:space="0" w:color="A6A6A6"/>
            </w:tcBorders>
          </w:tcPr>
          <w:p w14:paraId="47A7D404" w14:textId="77777777" w:rsidR="00B74296" w:rsidRDefault="00D57BB7">
            <w:r>
              <w:rPr>
                <w:sz w:val="22"/>
              </w:rPr>
              <w:t>☐</w:t>
            </w:r>
          </w:p>
        </w:tc>
        <w:tc>
          <w:tcPr>
            <w:tcW w:w="1550" w:type="dxa"/>
            <w:tcBorders>
              <w:bottom w:val="single" w:sz="4" w:space="0" w:color="A6A6A6"/>
            </w:tcBorders>
          </w:tcPr>
          <w:p w14:paraId="0C7D86CE" w14:textId="77777777" w:rsidR="00B74296" w:rsidRDefault="00D57BB7">
            <w:r>
              <w:rPr>
                <w:sz w:val="22"/>
              </w:rPr>
              <w:t>☐</w:t>
            </w:r>
          </w:p>
        </w:tc>
        <w:tc>
          <w:tcPr>
            <w:tcW w:w="800" w:type="dxa"/>
            <w:tcBorders>
              <w:bottom w:val="single" w:sz="4" w:space="0" w:color="A6A6A6"/>
            </w:tcBorders>
          </w:tcPr>
          <w:p w14:paraId="46A94F26" w14:textId="77777777" w:rsidR="00B74296" w:rsidRDefault="00D57BB7">
            <w:r>
              <w:rPr>
                <w:sz w:val="22"/>
              </w:rPr>
              <w:t>☒</w:t>
            </w:r>
          </w:p>
        </w:tc>
      </w:tr>
      <w:tr w:rsidR="00B74296" w14:paraId="66CAE2BE" w14:textId="77777777">
        <w:tc>
          <w:tcPr>
            <w:tcW w:w="6200" w:type="dxa"/>
            <w:tcBorders>
              <w:bottom w:val="single" w:sz="4" w:space="0" w:color="A6A6A6"/>
            </w:tcBorders>
          </w:tcPr>
          <w:p w14:paraId="1B59020A" w14:textId="77777777" w:rsidR="00B74296" w:rsidRDefault="00B74296">
            <w:pPr>
              <w:pStyle w:val="Lijstalinea"/>
              <w:numPr>
                <w:ilvl w:val="0"/>
                <w:numId w:val="1"/>
              </w:numPr>
            </w:pPr>
          </w:p>
        </w:tc>
        <w:tc>
          <w:tcPr>
            <w:tcW w:w="850" w:type="dxa"/>
            <w:tcBorders>
              <w:bottom w:val="single" w:sz="4" w:space="0" w:color="A6A6A6"/>
            </w:tcBorders>
          </w:tcPr>
          <w:p w14:paraId="40B00550" w14:textId="77777777" w:rsidR="00B74296" w:rsidRDefault="00D57BB7">
            <w:r>
              <w:rPr>
                <w:sz w:val="22"/>
              </w:rPr>
              <w:t>☐</w:t>
            </w:r>
          </w:p>
        </w:tc>
        <w:tc>
          <w:tcPr>
            <w:tcW w:w="850" w:type="dxa"/>
            <w:tcBorders>
              <w:bottom w:val="single" w:sz="4" w:space="0" w:color="A6A6A6"/>
            </w:tcBorders>
          </w:tcPr>
          <w:p w14:paraId="3BC89312" w14:textId="77777777" w:rsidR="00B74296" w:rsidRDefault="00D57BB7">
            <w:r>
              <w:rPr>
                <w:sz w:val="22"/>
              </w:rPr>
              <w:t>☐</w:t>
            </w:r>
          </w:p>
        </w:tc>
        <w:tc>
          <w:tcPr>
            <w:tcW w:w="1550" w:type="dxa"/>
            <w:tcBorders>
              <w:bottom w:val="single" w:sz="4" w:space="0" w:color="A6A6A6"/>
            </w:tcBorders>
          </w:tcPr>
          <w:p w14:paraId="18BEFE8C" w14:textId="77777777" w:rsidR="00B74296" w:rsidRDefault="00D57BB7">
            <w:r>
              <w:rPr>
                <w:sz w:val="22"/>
              </w:rPr>
              <w:t>☐</w:t>
            </w:r>
          </w:p>
        </w:tc>
        <w:tc>
          <w:tcPr>
            <w:tcW w:w="800" w:type="dxa"/>
            <w:tcBorders>
              <w:bottom w:val="single" w:sz="4" w:space="0" w:color="A6A6A6"/>
            </w:tcBorders>
          </w:tcPr>
          <w:p w14:paraId="7237EEA3" w14:textId="77777777" w:rsidR="00B74296" w:rsidRDefault="00D57BB7">
            <w:r>
              <w:rPr>
                <w:sz w:val="22"/>
              </w:rPr>
              <w:t>☒</w:t>
            </w:r>
          </w:p>
        </w:tc>
      </w:tr>
      <w:tr w:rsidR="00B74296" w14:paraId="3612F21E" w14:textId="77777777">
        <w:tc>
          <w:tcPr>
            <w:tcW w:w="6200" w:type="dxa"/>
            <w:tcBorders>
              <w:bottom w:val="single" w:sz="4" w:space="0" w:color="A6A6A6"/>
            </w:tcBorders>
          </w:tcPr>
          <w:p w14:paraId="106972DC" w14:textId="77777777" w:rsidR="00B74296" w:rsidRDefault="00B74296">
            <w:pPr>
              <w:pStyle w:val="Lijstalinea"/>
              <w:numPr>
                <w:ilvl w:val="0"/>
                <w:numId w:val="1"/>
              </w:numPr>
            </w:pPr>
          </w:p>
        </w:tc>
        <w:tc>
          <w:tcPr>
            <w:tcW w:w="850" w:type="dxa"/>
            <w:tcBorders>
              <w:bottom w:val="single" w:sz="4" w:space="0" w:color="A6A6A6"/>
            </w:tcBorders>
          </w:tcPr>
          <w:p w14:paraId="3868219D" w14:textId="77777777" w:rsidR="00B74296" w:rsidRDefault="00D57BB7">
            <w:r>
              <w:rPr>
                <w:sz w:val="22"/>
              </w:rPr>
              <w:t>☐</w:t>
            </w:r>
          </w:p>
        </w:tc>
        <w:tc>
          <w:tcPr>
            <w:tcW w:w="850" w:type="dxa"/>
            <w:tcBorders>
              <w:bottom w:val="single" w:sz="4" w:space="0" w:color="A6A6A6"/>
            </w:tcBorders>
          </w:tcPr>
          <w:p w14:paraId="0DDE46A6" w14:textId="77777777" w:rsidR="00B74296" w:rsidRDefault="00D57BB7">
            <w:r>
              <w:rPr>
                <w:sz w:val="22"/>
              </w:rPr>
              <w:t>☐</w:t>
            </w:r>
          </w:p>
        </w:tc>
        <w:tc>
          <w:tcPr>
            <w:tcW w:w="1550" w:type="dxa"/>
            <w:tcBorders>
              <w:bottom w:val="single" w:sz="4" w:space="0" w:color="A6A6A6"/>
            </w:tcBorders>
          </w:tcPr>
          <w:p w14:paraId="23491424" w14:textId="77777777" w:rsidR="00B74296" w:rsidRDefault="00D57BB7">
            <w:r>
              <w:rPr>
                <w:sz w:val="22"/>
              </w:rPr>
              <w:t>☐</w:t>
            </w:r>
          </w:p>
        </w:tc>
        <w:tc>
          <w:tcPr>
            <w:tcW w:w="800" w:type="dxa"/>
            <w:tcBorders>
              <w:bottom w:val="single" w:sz="4" w:space="0" w:color="A6A6A6"/>
            </w:tcBorders>
          </w:tcPr>
          <w:p w14:paraId="459667A5" w14:textId="77777777" w:rsidR="00B74296" w:rsidRDefault="00D57BB7">
            <w:r>
              <w:rPr>
                <w:sz w:val="22"/>
              </w:rPr>
              <w:t>☒</w:t>
            </w:r>
          </w:p>
        </w:tc>
      </w:tr>
      <w:tr w:rsidR="00B74296" w14:paraId="5FEB4F6A" w14:textId="77777777">
        <w:tc>
          <w:tcPr>
            <w:tcW w:w="6200" w:type="dxa"/>
            <w:tcBorders>
              <w:bottom w:val="single" w:sz="4" w:space="0" w:color="A6A6A6"/>
            </w:tcBorders>
          </w:tcPr>
          <w:p w14:paraId="0FDF4630" w14:textId="77777777" w:rsidR="00B74296" w:rsidRDefault="00B74296">
            <w:pPr>
              <w:pStyle w:val="Lijstalinea"/>
              <w:numPr>
                <w:ilvl w:val="0"/>
                <w:numId w:val="1"/>
              </w:numPr>
            </w:pPr>
          </w:p>
        </w:tc>
        <w:tc>
          <w:tcPr>
            <w:tcW w:w="850" w:type="dxa"/>
            <w:tcBorders>
              <w:bottom w:val="single" w:sz="4" w:space="0" w:color="A6A6A6"/>
            </w:tcBorders>
          </w:tcPr>
          <w:p w14:paraId="03945863" w14:textId="77777777" w:rsidR="00B74296" w:rsidRDefault="00D57BB7">
            <w:r>
              <w:rPr>
                <w:sz w:val="22"/>
              </w:rPr>
              <w:t>☐</w:t>
            </w:r>
          </w:p>
        </w:tc>
        <w:tc>
          <w:tcPr>
            <w:tcW w:w="850" w:type="dxa"/>
            <w:tcBorders>
              <w:bottom w:val="single" w:sz="4" w:space="0" w:color="A6A6A6"/>
            </w:tcBorders>
          </w:tcPr>
          <w:p w14:paraId="6D0F833D" w14:textId="77777777" w:rsidR="00B74296" w:rsidRDefault="00D57BB7">
            <w:r>
              <w:rPr>
                <w:sz w:val="22"/>
              </w:rPr>
              <w:t>☐</w:t>
            </w:r>
          </w:p>
        </w:tc>
        <w:tc>
          <w:tcPr>
            <w:tcW w:w="1550" w:type="dxa"/>
            <w:tcBorders>
              <w:bottom w:val="single" w:sz="4" w:space="0" w:color="A6A6A6"/>
            </w:tcBorders>
          </w:tcPr>
          <w:p w14:paraId="072A9A9F" w14:textId="77777777" w:rsidR="00B74296" w:rsidRDefault="00D57BB7">
            <w:r>
              <w:rPr>
                <w:sz w:val="22"/>
              </w:rPr>
              <w:t>☐</w:t>
            </w:r>
          </w:p>
        </w:tc>
        <w:tc>
          <w:tcPr>
            <w:tcW w:w="800" w:type="dxa"/>
            <w:tcBorders>
              <w:bottom w:val="single" w:sz="4" w:space="0" w:color="A6A6A6"/>
            </w:tcBorders>
          </w:tcPr>
          <w:p w14:paraId="087A8920" w14:textId="77777777" w:rsidR="00B74296" w:rsidRDefault="00D57BB7">
            <w:r>
              <w:rPr>
                <w:sz w:val="22"/>
              </w:rPr>
              <w:t>☒</w:t>
            </w:r>
          </w:p>
        </w:tc>
      </w:tr>
      <w:tr w:rsidR="00B74296" w14:paraId="63E1261B" w14:textId="77777777">
        <w:tc>
          <w:tcPr>
            <w:tcW w:w="6200" w:type="dxa"/>
            <w:tcBorders>
              <w:bottom w:val="single" w:sz="4" w:space="0" w:color="A6A6A6"/>
            </w:tcBorders>
          </w:tcPr>
          <w:p w14:paraId="61527796" w14:textId="77777777" w:rsidR="00B74296" w:rsidRDefault="00B74296">
            <w:pPr>
              <w:pStyle w:val="Lijstalinea"/>
              <w:numPr>
                <w:ilvl w:val="0"/>
                <w:numId w:val="1"/>
              </w:numPr>
            </w:pPr>
          </w:p>
        </w:tc>
        <w:tc>
          <w:tcPr>
            <w:tcW w:w="850" w:type="dxa"/>
            <w:tcBorders>
              <w:bottom w:val="single" w:sz="4" w:space="0" w:color="A6A6A6"/>
            </w:tcBorders>
          </w:tcPr>
          <w:p w14:paraId="33C2ACC7" w14:textId="77777777" w:rsidR="00B74296" w:rsidRDefault="00D57BB7">
            <w:r>
              <w:rPr>
                <w:sz w:val="22"/>
              </w:rPr>
              <w:t>☐</w:t>
            </w:r>
          </w:p>
        </w:tc>
        <w:tc>
          <w:tcPr>
            <w:tcW w:w="850" w:type="dxa"/>
            <w:tcBorders>
              <w:bottom w:val="single" w:sz="4" w:space="0" w:color="A6A6A6"/>
            </w:tcBorders>
          </w:tcPr>
          <w:p w14:paraId="4E6B2EBA" w14:textId="77777777" w:rsidR="00B74296" w:rsidRDefault="00D57BB7">
            <w:r>
              <w:rPr>
                <w:sz w:val="22"/>
              </w:rPr>
              <w:t>☐</w:t>
            </w:r>
          </w:p>
        </w:tc>
        <w:tc>
          <w:tcPr>
            <w:tcW w:w="1550" w:type="dxa"/>
            <w:tcBorders>
              <w:bottom w:val="single" w:sz="4" w:space="0" w:color="A6A6A6"/>
            </w:tcBorders>
          </w:tcPr>
          <w:p w14:paraId="00EC66A6" w14:textId="77777777" w:rsidR="00B74296" w:rsidRDefault="00D57BB7">
            <w:r>
              <w:rPr>
                <w:sz w:val="22"/>
              </w:rPr>
              <w:t>☐</w:t>
            </w:r>
          </w:p>
        </w:tc>
        <w:tc>
          <w:tcPr>
            <w:tcW w:w="800" w:type="dxa"/>
            <w:tcBorders>
              <w:bottom w:val="single" w:sz="4" w:space="0" w:color="A6A6A6"/>
            </w:tcBorders>
          </w:tcPr>
          <w:p w14:paraId="082A8FF4" w14:textId="77777777" w:rsidR="00B74296" w:rsidRDefault="00D57BB7">
            <w:r>
              <w:rPr>
                <w:sz w:val="22"/>
              </w:rPr>
              <w:t>☒</w:t>
            </w:r>
          </w:p>
        </w:tc>
      </w:tr>
      <w:tr w:rsidR="00B74296" w14:paraId="2BB15AD4" w14:textId="77777777">
        <w:tc>
          <w:tcPr>
            <w:tcW w:w="6200" w:type="dxa"/>
            <w:tcBorders>
              <w:bottom w:val="single" w:sz="4" w:space="0" w:color="A6A6A6"/>
            </w:tcBorders>
          </w:tcPr>
          <w:p w14:paraId="4F7FD46E" w14:textId="77777777" w:rsidR="00B74296" w:rsidRDefault="00B74296">
            <w:pPr>
              <w:pStyle w:val="Lijstalinea"/>
              <w:numPr>
                <w:ilvl w:val="0"/>
                <w:numId w:val="1"/>
              </w:numPr>
            </w:pPr>
          </w:p>
        </w:tc>
        <w:tc>
          <w:tcPr>
            <w:tcW w:w="850" w:type="dxa"/>
            <w:tcBorders>
              <w:bottom w:val="single" w:sz="4" w:space="0" w:color="A6A6A6"/>
            </w:tcBorders>
          </w:tcPr>
          <w:p w14:paraId="7605506E" w14:textId="77777777" w:rsidR="00B74296" w:rsidRDefault="00D57BB7">
            <w:r>
              <w:rPr>
                <w:sz w:val="22"/>
              </w:rPr>
              <w:t>☐</w:t>
            </w:r>
          </w:p>
        </w:tc>
        <w:tc>
          <w:tcPr>
            <w:tcW w:w="850" w:type="dxa"/>
            <w:tcBorders>
              <w:bottom w:val="single" w:sz="4" w:space="0" w:color="A6A6A6"/>
            </w:tcBorders>
          </w:tcPr>
          <w:p w14:paraId="44EB8F4F" w14:textId="77777777" w:rsidR="00B74296" w:rsidRDefault="00D57BB7">
            <w:r>
              <w:rPr>
                <w:sz w:val="22"/>
              </w:rPr>
              <w:t>☐</w:t>
            </w:r>
          </w:p>
        </w:tc>
        <w:tc>
          <w:tcPr>
            <w:tcW w:w="1550" w:type="dxa"/>
            <w:tcBorders>
              <w:bottom w:val="single" w:sz="4" w:space="0" w:color="A6A6A6"/>
            </w:tcBorders>
          </w:tcPr>
          <w:p w14:paraId="1BE5B393" w14:textId="77777777" w:rsidR="00B74296" w:rsidRDefault="00D57BB7">
            <w:r>
              <w:rPr>
                <w:sz w:val="22"/>
              </w:rPr>
              <w:t>☐</w:t>
            </w:r>
          </w:p>
        </w:tc>
        <w:tc>
          <w:tcPr>
            <w:tcW w:w="800" w:type="dxa"/>
            <w:tcBorders>
              <w:bottom w:val="single" w:sz="4" w:space="0" w:color="A6A6A6"/>
            </w:tcBorders>
          </w:tcPr>
          <w:p w14:paraId="5626DB21" w14:textId="77777777" w:rsidR="00B74296" w:rsidRDefault="00D57BB7">
            <w:r>
              <w:rPr>
                <w:sz w:val="22"/>
              </w:rPr>
              <w:t>☒</w:t>
            </w:r>
          </w:p>
        </w:tc>
      </w:tr>
      <w:tr w:rsidR="00B74296" w14:paraId="2A1526F3" w14:textId="77777777">
        <w:tc>
          <w:tcPr>
            <w:tcW w:w="6200" w:type="dxa"/>
            <w:tcBorders>
              <w:bottom w:val="single" w:sz="4" w:space="0" w:color="A6A6A6"/>
            </w:tcBorders>
          </w:tcPr>
          <w:p w14:paraId="4DF648B0" w14:textId="77777777" w:rsidR="00B74296" w:rsidRDefault="00B74296">
            <w:pPr>
              <w:pStyle w:val="Lijstalinea"/>
              <w:numPr>
                <w:ilvl w:val="0"/>
                <w:numId w:val="1"/>
              </w:numPr>
            </w:pPr>
          </w:p>
        </w:tc>
        <w:tc>
          <w:tcPr>
            <w:tcW w:w="850" w:type="dxa"/>
            <w:tcBorders>
              <w:bottom w:val="single" w:sz="4" w:space="0" w:color="A6A6A6"/>
            </w:tcBorders>
          </w:tcPr>
          <w:p w14:paraId="7C4F6153" w14:textId="77777777" w:rsidR="00B74296" w:rsidRDefault="00D57BB7">
            <w:r>
              <w:rPr>
                <w:sz w:val="22"/>
              </w:rPr>
              <w:t>☐</w:t>
            </w:r>
          </w:p>
        </w:tc>
        <w:tc>
          <w:tcPr>
            <w:tcW w:w="850" w:type="dxa"/>
            <w:tcBorders>
              <w:bottom w:val="single" w:sz="4" w:space="0" w:color="A6A6A6"/>
            </w:tcBorders>
          </w:tcPr>
          <w:p w14:paraId="0C55A1BF" w14:textId="77777777" w:rsidR="00B74296" w:rsidRDefault="00D57BB7">
            <w:r>
              <w:rPr>
                <w:sz w:val="22"/>
              </w:rPr>
              <w:t>☐</w:t>
            </w:r>
          </w:p>
        </w:tc>
        <w:tc>
          <w:tcPr>
            <w:tcW w:w="1550" w:type="dxa"/>
            <w:tcBorders>
              <w:bottom w:val="single" w:sz="4" w:space="0" w:color="A6A6A6"/>
            </w:tcBorders>
          </w:tcPr>
          <w:p w14:paraId="4C2AC1C7" w14:textId="77777777" w:rsidR="00B74296" w:rsidRDefault="00D57BB7">
            <w:r>
              <w:rPr>
                <w:sz w:val="22"/>
              </w:rPr>
              <w:t>☐</w:t>
            </w:r>
          </w:p>
        </w:tc>
        <w:tc>
          <w:tcPr>
            <w:tcW w:w="800" w:type="dxa"/>
            <w:tcBorders>
              <w:bottom w:val="single" w:sz="4" w:space="0" w:color="A6A6A6"/>
            </w:tcBorders>
          </w:tcPr>
          <w:p w14:paraId="1F58BB46" w14:textId="77777777" w:rsidR="00B74296" w:rsidRDefault="00D57BB7">
            <w:r>
              <w:rPr>
                <w:sz w:val="22"/>
              </w:rPr>
              <w:t>☒</w:t>
            </w:r>
          </w:p>
        </w:tc>
      </w:tr>
      <w:tr w:rsidR="00B74296" w14:paraId="16F6346C" w14:textId="77777777">
        <w:tc>
          <w:tcPr>
            <w:tcW w:w="6200" w:type="dxa"/>
            <w:tcBorders>
              <w:bottom w:val="single" w:sz="4" w:space="0" w:color="A6A6A6"/>
            </w:tcBorders>
          </w:tcPr>
          <w:p w14:paraId="08840CCD" w14:textId="77777777" w:rsidR="00B74296" w:rsidRDefault="00B74296">
            <w:pPr>
              <w:pStyle w:val="Lijstalinea"/>
              <w:numPr>
                <w:ilvl w:val="0"/>
                <w:numId w:val="1"/>
              </w:numPr>
            </w:pPr>
          </w:p>
        </w:tc>
        <w:tc>
          <w:tcPr>
            <w:tcW w:w="850" w:type="dxa"/>
            <w:tcBorders>
              <w:bottom w:val="single" w:sz="4" w:space="0" w:color="A6A6A6"/>
            </w:tcBorders>
          </w:tcPr>
          <w:p w14:paraId="4CEBC3C0" w14:textId="77777777" w:rsidR="00B74296" w:rsidRDefault="00D57BB7">
            <w:r>
              <w:rPr>
                <w:sz w:val="22"/>
              </w:rPr>
              <w:t>☐</w:t>
            </w:r>
          </w:p>
        </w:tc>
        <w:tc>
          <w:tcPr>
            <w:tcW w:w="850" w:type="dxa"/>
            <w:tcBorders>
              <w:bottom w:val="single" w:sz="4" w:space="0" w:color="A6A6A6"/>
            </w:tcBorders>
          </w:tcPr>
          <w:p w14:paraId="0BC18E32" w14:textId="77777777" w:rsidR="00B74296" w:rsidRDefault="00D57BB7">
            <w:r>
              <w:rPr>
                <w:sz w:val="22"/>
              </w:rPr>
              <w:t>☐</w:t>
            </w:r>
          </w:p>
        </w:tc>
        <w:tc>
          <w:tcPr>
            <w:tcW w:w="1550" w:type="dxa"/>
            <w:tcBorders>
              <w:bottom w:val="single" w:sz="4" w:space="0" w:color="A6A6A6"/>
            </w:tcBorders>
          </w:tcPr>
          <w:p w14:paraId="1B78C7CB" w14:textId="77777777" w:rsidR="00B74296" w:rsidRDefault="00D57BB7">
            <w:r>
              <w:rPr>
                <w:sz w:val="22"/>
              </w:rPr>
              <w:t>☐</w:t>
            </w:r>
          </w:p>
        </w:tc>
        <w:tc>
          <w:tcPr>
            <w:tcW w:w="800" w:type="dxa"/>
            <w:tcBorders>
              <w:bottom w:val="single" w:sz="4" w:space="0" w:color="A6A6A6"/>
            </w:tcBorders>
          </w:tcPr>
          <w:p w14:paraId="03956FFF" w14:textId="77777777" w:rsidR="00B74296" w:rsidRDefault="00D57BB7">
            <w:r>
              <w:rPr>
                <w:sz w:val="22"/>
              </w:rPr>
              <w:t>☒</w:t>
            </w:r>
          </w:p>
        </w:tc>
      </w:tr>
      <w:tr w:rsidR="00B74296" w14:paraId="5A03F653" w14:textId="77777777">
        <w:trPr>
          <w:trHeight w:val="240"/>
        </w:trPr>
        <w:tc>
          <w:tcPr>
            <w:tcW w:w="10250" w:type="dxa"/>
            <w:gridSpan w:val="5"/>
            <w:vMerge w:val="restart"/>
            <w:tcBorders>
              <w:bottom w:val="single" w:sz="4" w:space="0" w:color="A6A6A6"/>
            </w:tcBorders>
          </w:tcPr>
          <w:p w14:paraId="7E45E235" w14:textId="77777777" w:rsidR="00B74296" w:rsidRDefault="00D57BB7">
            <w:r>
              <w:br/>
            </w:r>
            <w:r>
              <w:rPr>
                <w:b/>
                <w:i/>
                <w:color w:val="4F81BD"/>
                <w:sz w:val="18"/>
              </w:rPr>
              <w:t>Sanitair/sauna</w:t>
            </w:r>
          </w:p>
        </w:tc>
      </w:tr>
      <w:tr w:rsidR="00B74296" w14:paraId="5B342770" w14:textId="77777777">
        <w:trPr>
          <w:trHeight w:val="240"/>
        </w:trPr>
        <w:tc>
          <w:tcPr>
            <w:tcW w:w="10250" w:type="dxa"/>
            <w:gridSpan w:val="5"/>
            <w:vMerge w:val="restart"/>
            <w:tcBorders>
              <w:bottom w:val="single" w:sz="4" w:space="0" w:color="A6A6A6"/>
            </w:tcBorders>
          </w:tcPr>
          <w:p w14:paraId="650DBDB8" w14:textId="77777777" w:rsidR="00B74296" w:rsidRDefault="00D57BB7">
            <w:r>
              <w:t xml:space="preserve">Toilet met </w:t>
            </w:r>
            <w:proofErr w:type="gramStart"/>
            <w:r>
              <w:t>de volgende toebehoren</w:t>
            </w:r>
            <w:proofErr w:type="gramEnd"/>
            <w:r>
              <w:t>:</w:t>
            </w:r>
          </w:p>
        </w:tc>
      </w:tr>
      <w:tr w:rsidR="00B74296" w14:paraId="16469B17" w14:textId="77777777">
        <w:tc>
          <w:tcPr>
            <w:tcW w:w="6200" w:type="dxa"/>
            <w:tcBorders>
              <w:bottom w:val="single" w:sz="4" w:space="0" w:color="A6A6A6"/>
            </w:tcBorders>
          </w:tcPr>
          <w:p w14:paraId="7AD9ED98" w14:textId="77777777" w:rsidR="00B74296" w:rsidRDefault="00D57BB7">
            <w:pPr>
              <w:pStyle w:val="Lijstalinea"/>
              <w:numPr>
                <w:ilvl w:val="0"/>
                <w:numId w:val="1"/>
              </w:numPr>
            </w:pPr>
            <w:r>
              <w:t>Toilet</w:t>
            </w:r>
          </w:p>
        </w:tc>
        <w:tc>
          <w:tcPr>
            <w:tcW w:w="850" w:type="dxa"/>
            <w:tcBorders>
              <w:bottom w:val="single" w:sz="4" w:space="0" w:color="A6A6A6"/>
            </w:tcBorders>
          </w:tcPr>
          <w:p w14:paraId="157CCE5E" w14:textId="77777777" w:rsidR="00B74296" w:rsidRDefault="00D57BB7">
            <w:r>
              <w:rPr>
                <w:sz w:val="22"/>
              </w:rPr>
              <w:t>☒</w:t>
            </w:r>
          </w:p>
        </w:tc>
        <w:tc>
          <w:tcPr>
            <w:tcW w:w="850" w:type="dxa"/>
            <w:tcBorders>
              <w:bottom w:val="single" w:sz="4" w:space="0" w:color="A6A6A6"/>
            </w:tcBorders>
          </w:tcPr>
          <w:p w14:paraId="7005A039" w14:textId="77777777" w:rsidR="00B74296" w:rsidRDefault="00D57BB7">
            <w:r>
              <w:rPr>
                <w:sz w:val="22"/>
              </w:rPr>
              <w:t>☐</w:t>
            </w:r>
          </w:p>
        </w:tc>
        <w:tc>
          <w:tcPr>
            <w:tcW w:w="1550" w:type="dxa"/>
            <w:tcBorders>
              <w:bottom w:val="single" w:sz="4" w:space="0" w:color="A6A6A6"/>
            </w:tcBorders>
          </w:tcPr>
          <w:p w14:paraId="22E08DC4" w14:textId="77777777" w:rsidR="00B74296" w:rsidRDefault="00D57BB7">
            <w:r>
              <w:rPr>
                <w:sz w:val="22"/>
              </w:rPr>
              <w:t>☐</w:t>
            </w:r>
          </w:p>
        </w:tc>
        <w:tc>
          <w:tcPr>
            <w:tcW w:w="800" w:type="dxa"/>
            <w:tcBorders>
              <w:bottom w:val="single" w:sz="4" w:space="0" w:color="A6A6A6"/>
            </w:tcBorders>
          </w:tcPr>
          <w:p w14:paraId="1BAB50C7" w14:textId="77777777" w:rsidR="00B74296" w:rsidRDefault="00D57BB7">
            <w:r>
              <w:rPr>
                <w:sz w:val="22"/>
              </w:rPr>
              <w:t>☐</w:t>
            </w:r>
          </w:p>
        </w:tc>
      </w:tr>
      <w:tr w:rsidR="00B74296" w14:paraId="20821A75" w14:textId="77777777">
        <w:tc>
          <w:tcPr>
            <w:tcW w:w="6200" w:type="dxa"/>
            <w:tcBorders>
              <w:bottom w:val="single" w:sz="4" w:space="0" w:color="A6A6A6"/>
            </w:tcBorders>
          </w:tcPr>
          <w:p w14:paraId="2DB88F0F" w14:textId="77777777" w:rsidR="00B74296" w:rsidRDefault="00D57BB7">
            <w:pPr>
              <w:pStyle w:val="Lijstalinea"/>
              <w:numPr>
                <w:ilvl w:val="0"/>
                <w:numId w:val="1"/>
              </w:numPr>
            </w:pPr>
            <w:r>
              <w:t>Toiletrolhouder</w:t>
            </w:r>
          </w:p>
        </w:tc>
        <w:tc>
          <w:tcPr>
            <w:tcW w:w="850" w:type="dxa"/>
            <w:tcBorders>
              <w:bottom w:val="single" w:sz="4" w:space="0" w:color="A6A6A6"/>
            </w:tcBorders>
          </w:tcPr>
          <w:p w14:paraId="1C54F3CA" w14:textId="77777777" w:rsidR="00B74296" w:rsidRDefault="00D57BB7">
            <w:r>
              <w:rPr>
                <w:sz w:val="22"/>
              </w:rPr>
              <w:t>☒</w:t>
            </w:r>
          </w:p>
        </w:tc>
        <w:tc>
          <w:tcPr>
            <w:tcW w:w="850" w:type="dxa"/>
            <w:tcBorders>
              <w:bottom w:val="single" w:sz="4" w:space="0" w:color="A6A6A6"/>
            </w:tcBorders>
          </w:tcPr>
          <w:p w14:paraId="02194ED9" w14:textId="77777777" w:rsidR="00B74296" w:rsidRDefault="00D57BB7">
            <w:r>
              <w:rPr>
                <w:sz w:val="22"/>
              </w:rPr>
              <w:t>☐</w:t>
            </w:r>
          </w:p>
        </w:tc>
        <w:tc>
          <w:tcPr>
            <w:tcW w:w="1550" w:type="dxa"/>
            <w:tcBorders>
              <w:bottom w:val="single" w:sz="4" w:space="0" w:color="A6A6A6"/>
            </w:tcBorders>
          </w:tcPr>
          <w:p w14:paraId="1FF292BB" w14:textId="77777777" w:rsidR="00B74296" w:rsidRDefault="00D57BB7">
            <w:r>
              <w:rPr>
                <w:sz w:val="22"/>
              </w:rPr>
              <w:t>☐</w:t>
            </w:r>
          </w:p>
        </w:tc>
        <w:tc>
          <w:tcPr>
            <w:tcW w:w="800" w:type="dxa"/>
            <w:tcBorders>
              <w:bottom w:val="single" w:sz="4" w:space="0" w:color="A6A6A6"/>
            </w:tcBorders>
          </w:tcPr>
          <w:p w14:paraId="37F3D6BE" w14:textId="77777777" w:rsidR="00B74296" w:rsidRDefault="00D57BB7">
            <w:r>
              <w:rPr>
                <w:sz w:val="22"/>
              </w:rPr>
              <w:t>☐</w:t>
            </w:r>
          </w:p>
        </w:tc>
      </w:tr>
      <w:tr w:rsidR="00B74296" w14:paraId="6F6E3177" w14:textId="77777777">
        <w:tc>
          <w:tcPr>
            <w:tcW w:w="6200" w:type="dxa"/>
            <w:tcBorders>
              <w:bottom w:val="single" w:sz="4" w:space="0" w:color="A6A6A6"/>
            </w:tcBorders>
          </w:tcPr>
          <w:p w14:paraId="3A3DAF67" w14:textId="77777777" w:rsidR="00B74296" w:rsidRDefault="00D57BB7">
            <w:pPr>
              <w:pStyle w:val="Lijstalinea"/>
              <w:numPr>
                <w:ilvl w:val="0"/>
                <w:numId w:val="1"/>
              </w:numPr>
            </w:pPr>
            <w:r>
              <w:t>Toiletborstel(houder)</w:t>
            </w:r>
          </w:p>
        </w:tc>
        <w:tc>
          <w:tcPr>
            <w:tcW w:w="850" w:type="dxa"/>
            <w:tcBorders>
              <w:bottom w:val="single" w:sz="4" w:space="0" w:color="A6A6A6"/>
            </w:tcBorders>
          </w:tcPr>
          <w:p w14:paraId="6B7EE565" w14:textId="77777777" w:rsidR="00B74296" w:rsidRDefault="00D57BB7">
            <w:r>
              <w:rPr>
                <w:sz w:val="22"/>
              </w:rPr>
              <w:t>☐</w:t>
            </w:r>
          </w:p>
        </w:tc>
        <w:tc>
          <w:tcPr>
            <w:tcW w:w="850" w:type="dxa"/>
            <w:tcBorders>
              <w:bottom w:val="single" w:sz="4" w:space="0" w:color="A6A6A6"/>
            </w:tcBorders>
          </w:tcPr>
          <w:p w14:paraId="7E3351DE" w14:textId="77777777" w:rsidR="00B74296" w:rsidRDefault="00D57BB7">
            <w:r>
              <w:rPr>
                <w:sz w:val="22"/>
              </w:rPr>
              <w:t>☒</w:t>
            </w:r>
          </w:p>
        </w:tc>
        <w:tc>
          <w:tcPr>
            <w:tcW w:w="1550" w:type="dxa"/>
            <w:tcBorders>
              <w:bottom w:val="single" w:sz="4" w:space="0" w:color="A6A6A6"/>
            </w:tcBorders>
          </w:tcPr>
          <w:p w14:paraId="11D8AD5C" w14:textId="77777777" w:rsidR="00B74296" w:rsidRDefault="00D57BB7">
            <w:r>
              <w:rPr>
                <w:sz w:val="22"/>
              </w:rPr>
              <w:t>☐</w:t>
            </w:r>
          </w:p>
        </w:tc>
        <w:tc>
          <w:tcPr>
            <w:tcW w:w="800" w:type="dxa"/>
            <w:tcBorders>
              <w:bottom w:val="single" w:sz="4" w:space="0" w:color="A6A6A6"/>
            </w:tcBorders>
          </w:tcPr>
          <w:p w14:paraId="407F51B4" w14:textId="77777777" w:rsidR="00B74296" w:rsidRDefault="00D57BB7">
            <w:r>
              <w:rPr>
                <w:sz w:val="22"/>
              </w:rPr>
              <w:t>☐</w:t>
            </w:r>
          </w:p>
        </w:tc>
      </w:tr>
      <w:tr w:rsidR="00B74296" w14:paraId="45A9F10B" w14:textId="77777777">
        <w:tc>
          <w:tcPr>
            <w:tcW w:w="6200" w:type="dxa"/>
            <w:tcBorders>
              <w:bottom w:val="single" w:sz="4" w:space="0" w:color="A6A6A6"/>
            </w:tcBorders>
          </w:tcPr>
          <w:p w14:paraId="716CA294" w14:textId="77777777" w:rsidR="00B74296" w:rsidRDefault="00D57BB7">
            <w:pPr>
              <w:pStyle w:val="Lijstalinea"/>
              <w:numPr>
                <w:ilvl w:val="0"/>
                <w:numId w:val="1"/>
              </w:numPr>
            </w:pPr>
            <w:r>
              <w:t>Fontein</w:t>
            </w:r>
          </w:p>
        </w:tc>
        <w:tc>
          <w:tcPr>
            <w:tcW w:w="850" w:type="dxa"/>
            <w:tcBorders>
              <w:bottom w:val="single" w:sz="4" w:space="0" w:color="A6A6A6"/>
            </w:tcBorders>
          </w:tcPr>
          <w:p w14:paraId="6FA60DCF" w14:textId="77777777" w:rsidR="00B74296" w:rsidRDefault="00D57BB7">
            <w:r>
              <w:rPr>
                <w:sz w:val="22"/>
              </w:rPr>
              <w:t>☒</w:t>
            </w:r>
          </w:p>
        </w:tc>
        <w:tc>
          <w:tcPr>
            <w:tcW w:w="850" w:type="dxa"/>
            <w:tcBorders>
              <w:bottom w:val="single" w:sz="4" w:space="0" w:color="A6A6A6"/>
            </w:tcBorders>
          </w:tcPr>
          <w:p w14:paraId="506CBCC1" w14:textId="77777777" w:rsidR="00B74296" w:rsidRDefault="00D57BB7">
            <w:r>
              <w:rPr>
                <w:sz w:val="22"/>
              </w:rPr>
              <w:t>☐</w:t>
            </w:r>
          </w:p>
        </w:tc>
        <w:tc>
          <w:tcPr>
            <w:tcW w:w="1550" w:type="dxa"/>
            <w:tcBorders>
              <w:bottom w:val="single" w:sz="4" w:space="0" w:color="A6A6A6"/>
            </w:tcBorders>
          </w:tcPr>
          <w:p w14:paraId="76920A02" w14:textId="77777777" w:rsidR="00B74296" w:rsidRDefault="00D57BB7">
            <w:r>
              <w:rPr>
                <w:sz w:val="22"/>
              </w:rPr>
              <w:t>☐</w:t>
            </w:r>
          </w:p>
        </w:tc>
        <w:tc>
          <w:tcPr>
            <w:tcW w:w="800" w:type="dxa"/>
            <w:tcBorders>
              <w:bottom w:val="single" w:sz="4" w:space="0" w:color="A6A6A6"/>
            </w:tcBorders>
          </w:tcPr>
          <w:p w14:paraId="5B96DD05" w14:textId="77777777" w:rsidR="00B74296" w:rsidRDefault="00D57BB7">
            <w:r>
              <w:rPr>
                <w:sz w:val="22"/>
              </w:rPr>
              <w:t>☐</w:t>
            </w:r>
          </w:p>
        </w:tc>
      </w:tr>
      <w:tr w:rsidR="00B74296" w14:paraId="726AC84E" w14:textId="77777777">
        <w:tc>
          <w:tcPr>
            <w:tcW w:w="6200" w:type="dxa"/>
            <w:tcBorders>
              <w:bottom w:val="single" w:sz="4" w:space="0" w:color="A6A6A6"/>
            </w:tcBorders>
          </w:tcPr>
          <w:p w14:paraId="2390FFE0" w14:textId="77777777" w:rsidR="00B74296" w:rsidRDefault="00B74296">
            <w:pPr>
              <w:pStyle w:val="Lijstalinea"/>
              <w:numPr>
                <w:ilvl w:val="0"/>
                <w:numId w:val="1"/>
              </w:numPr>
            </w:pPr>
          </w:p>
        </w:tc>
        <w:tc>
          <w:tcPr>
            <w:tcW w:w="850" w:type="dxa"/>
            <w:tcBorders>
              <w:bottom w:val="single" w:sz="4" w:space="0" w:color="A6A6A6"/>
            </w:tcBorders>
          </w:tcPr>
          <w:p w14:paraId="0CB4F5CA" w14:textId="77777777" w:rsidR="00B74296" w:rsidRDefault="00D57BB7">
            <w:r>
              <w:rPr>
                <w:sz w:val="22"/>
              </w:rPr>
              <w:t>☐</w:t>
            </w:r>
          </w:p>
        </w:tc>
        <w:tc>
          <w:tcPr>
            <w:tcW w:w="850" w:type="dxa"/>
            <w:tcBorders>
              <w:bottom w:val="single" w:sz="4" w:space="0" w:color="A6A6A6"/>
            </w:tcBorders>
          </w:tcPr>
          <w:p w14:paraId="15460FD1" w14:textId="77777777" w:rsidR="00B74296" w:rsidRDefault="00D57BB7">
            <w:r>
              <w:rPr>
                <w:sz w:val="22"/>
              </w:rPr>
              <w:t>☐</w:t>
            </w:r>
          </w:p>
        </w:tc>
        <w:tc>
          <w:tcPr>
            <w:tcW w:w="1550" w:type="dxa"/>
            <w:tcBorders>
              <w:bottom w:val="single" w:sz="4" w:space="0" w:color="A6A6A6"/>
            </w:tcBorders>
          </w:tcPr>
          <w:p w14:paraId="3BD978B4" w14:textId="77777777" w:rsidR="00B74296" w:rsidRDefault="00D57BB7">
            <w:r>
              <w:rPr>
                <w:sz w:val="22"/>
              </w:rPr>
              <w:t>☐</w:t>
            </w:r>
          </w:p>
        </w:tc>
        <w:tc>
          <w:tcPr>
            <w:tcW w:w="800" w:type="dxa"/>
            <w:tcBorders>
              <w:bottom w:val="single" w:sz="4" w:space="0" w:color="A6A6A6"/>
            </w:tcBorders>
          </w:tcPr>
          <w:p w14:paraId="20F85893" w14:textId="77777777" w:rsidR="00B74296" w:rsidRDefault="00D57BB7">
            <w:r>
              <w:rPr>
                <w:sz w:val="22"/>
              </w:rPr>
              <w:t>☒</w:t>
            </w:r>
          </w:p>
        </w:tc>
      </w:tr>
      <w:tr w:rsidR="00B74296" w14:paraId="2235D02D" w14:textId="77777777">
        <w:tc>
          <w:tcPr>
            <w:tcW w:w="6200" w:type="dxa"/>
            <w:tcBorders>
              <w:bottom w:val="single" w:sz="4" w:space="0" w:color="A6A6A6"/>
            </w:tcBorders>
          </w:tcPr>
          <w:p w14:paraId="05934E6D" w14:textId="77777777" w:rsidR="00B74296" w:rsidRDefault="00B74296">
            <w:pPr>
              <w:pStyle w:val="Lijstalinea"/>
              <w:numPr>
                <w:ilvl w:val="0"/>
                <w:numId w:val="1"/>
              </w:numPr>
            </w:pPr>
          </w:p>
        </w:tc>
        <w:tc>
          <w:tcPr>
            <w:tcW w:w="850" w:type="dxa"/>
            <w:tcBorders>
              <w:bottom w:val="single" w:sz="4" w:space="0" w:color="A6A6A6"/>
            </w:tcBorders>
          </w:tcPr>
          <w:p w14:paraId="7F346943" w14:textId="77777777" w:rsidR="00B74296" w:rsidRDefault="00D57BB7">
            <w:r>
              <w:rPr>
                <w:sz w:val="22"/>
              </w:rPr>
              <w:t>☐</w:t>
            </w:r>
          </w:p>
        </w:tc>
        <w:tc>
          <w:tcPr>
            <w:tcW w:w="850" w:type="dxa"/>
            <w:tcBorders>
              <w:bottom w:val="single" w:sz="4" w:space="0" w:color="A6A6A6"/>
            </w:tcBorders>
          </w:tcPr>
          <w:p w14:paraId="18B71BFD" w14:textId="77777777" w:rsidR="00B74296" w:rsidRDefault="00D57BB7">
            <w:r>
              <w:rPr>
                <w:sz w:val="22"/>
              </w:rPr>
              <w:t>☐</w:t>
            </w:r>
          </w:p>
        </w:tc>
        <w:tc>
          <w:tcPr>
            <w:tcW w:w="1550" w:type="dxa"/>
            <w:tcBorders>
              <w:bottom w:val="single" w:sz="4" w:space="0" w:color="A6A6A6"/>
            </w:tcBorders>
          </w:tcPr>
          <w:p w14:paraId="43B97B12" w14:textId="77777777" w:rsidR="00B74296" w:rsidRDefault="00D57BB7">
            <w:r>
              <w:rPr>
                <w:sz w:val="22"/>
              </w:rPr>
              <w:t>☐</w:t>
            </w:r>
          </w:p>
        </w:tc>
        <w:tc>
          <w:tcPr>
            <w:tcW w:w="800" w:type="dxa"/>
            <w:tcBorders>
              <w:bottom w:val="single" w:sz="4" w:space="0" w:color="A6A6A6"/>
            </w:tcBorders>
          </w:tcPr>
          <w:p w14:paraId="3DB34A4A" w14:textId="77777777" w:rsidR="00B74296" w:rsidRDefault="00D57BB7">
            <w:r>
              <w:rPr>
                <w:sz w:val="22"/>
              </w:rPr>
              <w:t>☒</w:t>
            </w:r>
          </w:p>
        </w:tc>
      </w:tr>
      <w:tr w:rsidR="00B74296" w14:paraId="1E5684D9" w14:textId="77777777">
        <w:trPr>
          <w:trHeight w:val="240"/>
        </w:trPr>
        <w:tc>
          <w:tcPr>
            <w:tcW w:w="10250" w:type="dxa"/>
            <w:gridSpan w:val="5"/>
            <w:vMerge w:val="restart"/>
            <w:tcBorders>
              <w:bottom w:val="single" w:sz="4" w:space="0" w:color="A6A6A6"/>
            </w:tcBorders>
          </w:tcPr>
          <w:p w14:paraId="05801948" w14:textId="77777777" w:rsidR="00B74296" w:rsidRDefault="00D57BB7">
            <w:r>
              <w:t xml:space="preserve">Badkamer met </w:t>
            </w:r>
            <w:proofErr w:type="gramStart"/>
            <w:r>
              <w:t>de volgende toebehoren</w:t>
            </w:r>
            <w:proofErr w:type="gramEnd"/>
            <w:r>
              <w:t>:</w:t>
            </w:r>
          </w:p>
        </w:tc>
      </w:tr>
      <w:tr w:rsidR="00B74296" w14:paraId="4BF72DD9" w14:textId="77777777">
        <w:tc>
          <w:tcPr>
            <w:tcW w:w="6200" w:type="dxa"/>
            <w:tcBorders>
              <w:bottom w:val="single" w:sz="4" w:space="0" w:color="A6A6A6"/>
            </w:tcBorders>
          </w:tcPr>
          <w:p w14:paraId="78333A51" w14:textId="77777777" w:rsidR="00B74296" w:rsidRDefault="00D57BB7">
            <w:pPr>
              <w:pStyle w:val="Lijstalinea"/>
              <w:numPr>
                <w:ilvl w:val="0"/>
                <w:numId w:val="1"/>
              </w:numPr>
            </w:pPr>
            <w:r>
              <w:t>Ligbad</w:t>
            </w:r>
          </w:p>
        </w:tc>
        <w:tc>
          <w:tcPr>
            <w:tcW w:w="850" w:type="dxa"/>
            <w:tcBorders>
              <w:bottom w:val="single" w:sz="4" w:space="0" w:color="A6A6A6"/>
            </w:tcBorders>
          </w:tcPr>
          <w:p w14:paraId="60512C2F" w14:textId="77777777" w:rsidR="00B74296" w:rsidRDefault="00D57BB7">
            <w:r>
              <w:rPr>
                <w:sz w:val="22"/>
              </w:rPr>
              <w:t>☐</w:t>
            </w:r>
          </w:p>
        </w:tc>
        <w:tc>
          <w:tcPr>
            <w:tcW w:w="850" w:type="dxa"/>
            <w:tcBorders>
              <w:bottom w:val="single" w:sz="4" w:space="0" w:color="A6A6A6"/>
            </w:tcBorders>
          </w:tcPr>
          <w:p w14:paraId="25190388" w14:textId="77777777" w:rsidR="00B74296" w:rsidRDefault="00D57BB7">
            <w:r>
              <w:rPr>
                <w:sz w:val="22"/>
              </w:rPr>
              <w:t>☐</w:t>
            </w:r>
          </w:p>
        </w:tc>
        <w:tc>
          <w:tcPr>
            <w:tcW w:w="1550" w:type="dxa"/>
            <w:tcBorders>
              <w:bottom w:val="single" w:sz="4" w:space="0" w:color="A6A6A6"/>
            </w:tcBorders>
          </w:tcPr>
          <w:p w14:paraId="4BA946EE" w14:textId="77777777" w:rsidR="00B74296" w:rsidRDefault="00D57BB7">
            <w:r>
              <w:rPr>
                <w:sz w:val="22"/>
              </w:rPr>
              <w:t>☐</w:t>
            </w:r>
          </w:p>
        </w:tc>
        <w:tc>
          <w:tcPr>
            <w:tcW w:w="800" w:type="dxa"/>
            <w:tcBorders>
              <w:bottom w:val="single" w:sz="4" w:space="0" w:color="A6A6A6"/>
            </w:tcBorders>
          </w:tcPr>
          <w:p w14:paraId="38130016" w14:textId="77777777" w:rsidR="00B74296" w:rsidRDefault="00D57BB7">
            <w:r>
              <w:rPr>
                <w:sz w:val="22"/>
              </w:rPr>
              <w:t>☒</w:t>
            </w:r>
          </w:p>
        </w:tc>
      </w:tr>
      <w:tr w:rsidR="00B74296" w14:paraId="29516469" w14:textId="77777777">
        <w:tc>
          <w:tcPr>
            <w:tcW w:w="6200" w:type="dxa"/>
            <w:tcBorders>
              <w:bottom w:val="single" w:sz="4" w:space="0" w:color="A6A6A6"/>
            </w:tcBorders>
          </w:tcPr>
          <w:p w14:paraId="64A6C036" w14:textId="77777777" w:rsidR="00B74296" w:rsidRDefault="00D57BB7">
            <w:pPr>
              <w:pStyle w:val="Lijstalinea"/>
              <w:numPr>
                <w:ilvl w:val="0"/>
                <w:numId w:val="1"/>
              </w:numPr>
            </w:pPr>
            <w:r>
              <w:t>Jacuzzi/whirlpool</w:t>
            </w:r>
          </w:p>
        </w:tc>
        <w:tc>
          <w:tcPr>
            <w:tcW w:w="850" w:type="dxa"/>
            <w:tcBorders>
              <w:bottom w:val="single" w:sz="4" w:space="0" w:color="A6A6A6"/>
            </w:tcBorders>
          </w:tcPr>
          <w:p w14:paraId="6C28C469" w14:textId="77777777" w:rsidR="00B74296" w:rsidRDefault="00D57BB7">
            <w:r>
              <w:rPr>
                <w:sz w:val="22"/>
              </w:rPr>
              <w:t>☐</w:t>
            </w:r>
          </w:p>
        </w:tc>
        <w:tc>
          <w:tcPr>
            <w:tcW w:w="850" w:type="dxa"/>
            <w:tcBorders>
              <w:bottom w:val="single" w:sz="4" w:space="0" w:color="A6A6A6"/>
            </w:tcBorders>
          </w:tcPr>
          <w:p w14:paraId="7303E674" w14:textId="77777777" w:rsidR="00B74296" w:rsidRDefault="00D57BB7">
            <w:r>
              <w:rPr>
                <w:sz w:val="22"/>
              </w:rPr>
              <w:t>☐</w:t>
            </w:r>
          </w:p>
        </w:tc>
        <w:tc>
          <w:tcPr>
            <w:tcW w:w="1550" w:type="dxa"/>
            <w:tcBorders>
              <w:bottom w:val="single" w:sz="4" w:space="0" w:color="A6A6A6"/>
            </w:tcBorders>
          </w:tcPr>
          <w:p w14:paraId="77ACE926" w14:textId="77777777" w:rsidR="00B74296" w:rsidRDefault="00D57BB7">
            <w:r>
              <w:rPr>
                <w:sz w:val="22"/>
              </w:rPr>
              <w:t>☐</w:t>
            </w:r>
          </w:p>
        </w:tc>
        <w:tc>
          <w:tcPr>
            <w:tcW w:w="800" w:type="dxa"/>
            <w:tcBorders>
              <w:bottom w:val="single" w:sz="4" w:space="0" w:color="A6A6A6"/>
            </w:tcBorders>
          </w:tcPr>
          <w:p w14:paraId="3F793E22" w14:textId="77777777" w:rsidR="00B74296" w:rsidRDefault="00D57BB7">
            <w:r>
              <w:rPr>
                <w:sz w:val="22"/>
              </w:rPr>
              <w:t>☒</w:t>
            </w:r>
          </w:p>
        </w:tc>
      </w:tr>
      <w:tr w:rsidR="00B74296" w14:paraId="767E6C40" w14:textId="77777777">
        <w:tc>
          <w:tcPr>
            <w:tcW w:w="6200" w:type="dxa"/>
            <w:tcBorders>
              <w:bottom w:val="single" w:sz="4" w:space="0" w:color="A6A6A6"/>
            </w:tcBorders>
          </w:tcPr>
          <w:p w14:paraId="3285E39E" w14:textId="77777777" w:rsidR="00B74296" w:rsidRDefault="00D57BB7">
            <w:pPr>
              <w:pStyle w:val="Lijstalinea"/>
              <w:numPr>
                <w:ilvl w:val="0"/>
                <w:numId w:val="1"/>
              </w:numPr>
            </w:pPr>
            <w:r>
              <w:t>Douche (cabine/scherm)</w:t>
            </w:r>
          </w:p>
        </w:tc>
        <w:tc>
          <w:tcPr>
            <w:tcW w:w="850" w:type="dxa"/>
            <w:tcBorders>
              <w:bottom w:val="single" w:sz="4" w:space="0" w:color="A6A6A6"/>
            </w:tcBorders>
          </w:tcPr>
          <w:p w14:paraId="5579E536" w14:textId="77777777" w:rsidR="00B74296" w:rsidRDefault="00D57BB7">
            <w:r>
              <w:rPr>
                <w:sz w:val="22"/>
              </w:rPr>
              <w:t>☒</w:t>
            </w:r>
          </w:p>
        </w:tc>
        <w:tc>
          <w:tcPr>
            <w:tcW w:w="850" w:type="dxa"/>
            <w:tcBorders>
              <w:bottom w:val="single" w:sz="4" w:space="0" w:color="A6A6A6"/>
            </w:tcBorders>
          </w:tcPr>
          <w:p w14:paraId="405B2707" w14:textId="77777777" w:rsidR="00B74296" w:rsidRDefault="00D57BB7">
            <w:r>
              <w:rPr>
                <w:sz w:val="22"/>
              </w:rPr>
              <w:t>☐</w:t>
            </w:r>
          </w:p>
        </w:tc>
        <w:tc>
          <w:tcPr>
            <w:tcW w:w="1550" w:type="dxa"/>
            <w:tcBorders>
              <w:bottom w:val="single" w:sz="4" w:space="0" w:color="A6A6A6"/>
            </w:tcBorders>
          </w:tcPr>
          <w:p w14:paraId="03F50C4A" w14:textId="77777777" w:rsidR="00B74296" w:rsidRDefault="00D57BB7">
            <w:r>
              <w:rPr>
                <w:sz w:val="22"/>
              </w:rPr>
              <w:t>☐</w:t>
            </w:r>
          </w:p>
        </w:tc>
        <w:tc>
          <w:tcPr>
            <w:tcW w:w="800" w:type="dxa"/>
            <w:tcBorders>
              <w:bottom w:val="single" w:sz="4" w:space="0" w:color="A6A6A6"/>
            </w:tcBorders>
          </w:tcPr>
          <w:p w14:paraId="6AE53711" w14:textId="77777777" w:rsidR="00B74296" w:rsidRDefault="00D57BB7">
            <w:r>
              <w:rPr>
                <w:sz w:val="22"/>
              </w:rPr>
              <w:t>☐</w:t>
            </w:r>
          </w:p>
        </w:tc>
      </w:tr>
      <w:tr w:rsidR="00B74296" w14:paraId="748DC348" w14:textId="77777777">
        <w:tc>
          <w:tcPr>
            <w:tcW w:w="6200" w:type="dxa"/>
            <w:tcBorders>
              <w:bottom w:val="single" w:sz="4" w:space="0" w:color="A6A6A6"/>
            </w:tcBorders>
          </w:tcPr>
          <w:p w14:paraId="6B0BD4CC" w14:textId="77777777" w:rsidR="00B74296" w:rsidRDefault="00D57BB7">
            <w:pPr>
              <w:pStyle w:val="Lijstalinea"/>
              <w:numPr>
                <w:ilvl w:val="0"/>
                <w:numId w:val="1"/>
              </w:numPr>
            </w:pPr>
            <w:r>
              <w:t>Stoomdouche (cabine)</w:t>
            </w:r>
          </w:p>
        </w:tc>
        <w:tc>
          <w:tcPr>
            <w:tcW w:w="850" w:type="dxa"/>
            <w:tcBorders>
              <w:bottom w:val="single" w:sz="4" w:space="0" w:color="A6A6A6"/>
            </w:tcBorders>
          </w:tcPr>
          <w:p w14:paraId="3FEF988F" w14:textId="77777777" w:rsidR="00B74296" w:rsidRDefault="00D57BB7">
            <w:r>
              <w:rPr>
                <w:sz w:val="22"/>
              </w:rPr>
              <w:t>☐</w:t>
            </w:r>
          </w:p>
        </w:tc>
        <w:tc>
          <w:tcPr>
            <w:tcW w:w="850" w:type="dxa"/>
            <w:tcBorders>
              <w:bottom w:val="single" w:sz="4" w:space="0" w:color="A6A6A6"/>
            </w:tcBorders>
          </w:tcPr>
          <w:p w14:paraId="65BC88ED" w14:textId="77777777" w:rsidR="00B74296" w:rsidRDefault="00D57BB7">
            <w:r>
              <w:rPr>
                <w:sz w:val="22"/>
              </w:rPr>
              <w:t>☐</w:t>
            </w:r>
          </w:p>
        </w:tc>
        <w:tc>
          <w:tcPr>
            <w:tcW w:w="1550" w:type="dxa"/>
            <w:tcBorders>
              <w:bottom w:val="single" w:sz="4" w:space="0" w:color="A6A6A6"/>
            </w:tcBorders>
          </w:tcPr>
          <w:p w14:paraId="0CDDEA48" w14:textId="77777777" w:rsidR="00B74296" w:rsidRDefault="00D57BB7">
            <w:r>
              <w:rPr>
                <w:sz w:val="22"/>
              </w:rPr>
              <w:t>☐</w:t>
            </w:r>
          </w:p>
        </w:tc>
        <w:tc>
          <w:tcPr>
            <w:tcW w:w="800" w:type="dxa"/>
            <w:tcBorders>
              <w:bottom w:val="single" w:sz="4" w:space="0" w:color="A6A6A6"/>
            </w:tcBorders>
          </w:tcPr>
          <w:p w14:paraId="38717B23" w14:textId="77777777" w:rsidR="00B74296" w:rsidRDefault="00D57BB7">
            <w:r>
              <w:rPr>
                <w:sz w:val="22"/>
              </w:rPr>
              <w:t>☒</w:t>
            </w:r>
          </w:p>
        </w:tc>
      </w:tr>
      <w:tr w:rsidR="00B74296" w14:paraId="36E343E2" w14:textId="77777777">
        <w:tc>
          <w:tcPr>
            <w:tcW w:w="6200" w:type="dxa"/>
            <w:tcBorders>
              <w:bottom w:val="single" w:sz="4" w:space="0" w:color="A6A6A6"/>
            </w:tcBorders>
          </w:tcPr>
          <w:p w14:paraId="7D898BA0" w14:textId="77777777" w:rsidR="00B74296" w:rsidRDefault="00D57BB7">
            <w:pPr>
              <w:pStyle w:val="Lijstalinea"/>
              <w:numPr>
                <w:ilvl w:val="0"/>
                <w:numId w:val="1"/>
              </w:numPr>
            </w:pPr>
            <w:r>
              <w:t>Wastafel</w:t>
            </w:r>
          </w:p>
        </w:tc>
        <w:tc>
          <w:tcPr>
            <w:tcW w:w="850" w:type="dxa"/>
            <w:tcBorders>
              <w:bottom w:val="single" w:sz="4" w:space="0" w:color="A6A6A6"/>
            </w:tcBorders>
          </w:tcPr>
          <w:p w14:paraId="20BE7DAD" w14:textId="77777777" w:rsidR="00B74296" w:rsidRDefault="00D57BB7">
            <w:r>
              <w:rPr>
                <w:sz w:val="22"/>
              </w:rPr>
              <w:t>☒</w:t>
            </w:r>
          </w:p>
        </w:tc>
        <w:tc>
          <w:tcPr>
            <w:tcW w:w="850" w:type="dxa"/>
            <w:tcBorders>
              <w:bottom w:val="single" w:sz="4" w:space="0" w:color="A6A6A6"/>
            </w:tcBorders>
          </w:tcPr>
          <w:p w14:paraId="46E815C3" w14:textId="77777777" w:rsidR="00B74296" w:rsidRDefault="00D57BB7">
            <w:r>
              <w:rPr>
                <w:sz w:val="22"/>
              </w:rPr>
              <w:t>☐</w:t>
            </w:r>
          </w:p>
        </w:tc>
        <w:tc>
          <w:tcPr>
            <w:tcW w:w="1550" w:type="dxa"/>
            <w:tcBorders>
              <w:bottom w:val="single" w:sz="4" w:space="0" w:color="A6A6A6"/>
            </w:tcBorders>
          </w:tcPr>
          <w:p w14:paraId="5097B15B" w14:textId="77777777" w:rsidR="00B74296" w:rsidRDefault="00D57BB7">
            <w:r>
              <w:rPr>
                <w:sz w:val="22"/>
              </w:rPr>
              <w:t>☐</w:t>
            </w:r>
          </w:p>
        </w:tc>
        <w:tc>
          <w:tcPr>
            <w:tcW w:w="800" w:type="dxa"/>
            <w:tcBorders>
              <w:bottom w:val="single" w:sz="4" w:space="0" w:color="A6A6A6"/>
            </w:tcBorders>
          </w:tcPr>
          <w:p w14:paraId="667BCFE4" w14:textId="77777777" w:rsidR="00B74296" w:rsidRDefault="00D57BB7">
            <w:r>
              <w:rPr>
                <w:sz w:val="22"/>
              </w:rPr>
              <w:t>☐</w:t>
            </w:r>
          </w:p>
        </w:tc>
      </w:tr>
      <w:tr w:rsidR="00B74296" w14:paraId="335180DD" w14:textId="77777777">
        <w:tc>
          <w:tcPr>
            <w:tcW w:w="6200" w:type="dxa"/>
            <w:tcBorders>
              <w:bottom w:val="single" w:sz="4" w:space="0" w:color="A6A6A6"/>
            </w:tcBorders>
          </w:tcPr>
          <w:p w14:paraId="47AFF7B6" w14:textId="77777777" w:rsidR="00B74296" w:rsidRDefault="00D57BB7">
            <w:pPr>
              <w:pStyle w:val="Lijstalinea"/>
              <w:numPr>
                <w:ilvl w:val="0"/>
                <w:numId w:val="1"/>
              </w:numPr>
            </w:pPr>
            <w:r>
              <w:t>Wastafelmeubel</w:t>
            </w:r>
          </w:p>
        </w:tc>
        <w:tc>
          <w:tcPr>
            <w:tcW w:w="850" w:type="dxa"/>
            <w:tcBorders>
              <w:bottom w:val="single" w:sz="4" w:space="0" w:color="A6A6A6"/>
            </w:tcBorders>
          </w:tcPr>
          <w:p w14:paraId="44BEED50" w14:textId="77777777" w:rsidR="00B74296" w:rsidRDefault="00D57BB7">
            <w:r>
              <w:rPr>
                <w:sz w:val="22"/>
              </w:rPr>
              <w:t>☒</w:t>
            </w:r>
          </w:p>
        </w:tc>
        <w:tc>
          <w:tcPr>
            <w:tcW w:w="850" w:type="dxa"/>
            <w:tcBorders>
              <w:bottom w:val="single" w:sz="4" w:space="0" w:color="A6A6A6"/>
            </w:tcBorders>
          </w:tcPr>
          <w:p w14:paraId="6BA2FAFD" w14:textId="77777777" w:rsidR="00B74296" w:rsidRDefault="00D57BB7">
            <w:r>
              <w:rPr>
                <w:sz w:val="22"/>
              </w:rPr>
              <w:t>☐</w:t>
            </w:r>
          </w:p>
        </w:tc>
        <w:tc>
          <w:tcPr>
            <w:tcW w:w="1550" w:type="dxa"/>
            <w:tcBorders>
              <w:bottom w:val="single" w:sz="4" w:space="0" w:color="A6A6A6"/>
            </w:tcBorders>
          </w:tcPr>
          <w:p w14:paraId="6683AF73" w14:textId="77777777" w:rsidR="00B74296" w:rsidRDefault="00D57BB7">
            <w:r>
              <w:rPr>
                <w:sz w:val="22"/>
              </w:rPr>
              <w:t>☐</w:t>
            </w:r>
          </w:p>
        </w:tc>
        <w:tc>
          <w:tcPr>
            <w:tcW w:w="800" w:type="dxa"/>
            <w:tcBorders>
              <w:bottom w:val="single" w:sz="4" w:space="0" w:color="A6A6A6"/>
            </w:tcBorders>
          </w:tcPr>
          <w:p w14:paraId="64EEAC36" w14:textId="77777777" w:rsidR="00B74296" w:rsidRDefault="00D57BB7">
            <w:r>
              <w:rPr>
                <w:sz w:val="22"/>
              </w:rPr>
              <w:t>☐</w:t>
            </w:r>
          </w:p>
        </w:tc>
      </w:tr>
      <w:tr w:rsidR="00B74296" w14:paraId="7782F06A" w14:textId="77777777">
        <w:tc>
          <w:tcPr>
            <w:tcW w:w="6200" w:type="dxa"/>
            <w:tcBorders>
              <w:bottom w:val="single" w:sz="4" w:space="0" w:color="A6A6A6"/>
            </w:tcBorders>
          </w:tcPr>
          <w:p w14:paraId="58C971AE" w14:textId="77777777" w:rsidR="00B74296" w:rsidRDefault="00D57BB7">
            <w:pPr>
              <w:pStyle w:val="Lijstalinea"/>
              <w:numPr>
                <w:ilvl w:val="0"/>
                <w:numId w:val="1"/>
              </w:numPr>
            </w:pPr>
            <w:r>
              <w:t>Planchet</w:t>
            </w:r>
          </w:p>
        </w:tc>
        <w:tc>
          <w:tcPr>
            <w:tcW w:w="850" w:type="dxa"/>
            <w:tcBorders>
              <w:bottom w:val="single" w:sz="4" w:space="0" w:color="A6A6A6"/>
            </w:tcBorders>
          </w:tcPr>
          <w:p w14:paraId="431B006B" w14:textId="77777777" w:rsidR="00B74296" w:rsidRDefault="00D57BB7">
            <w:r>
              <w:rPr>
                <w:sz w:val="22"/>
              </w:rPr>
              <w:t>☐</w:t>
            </w:r>
          </w:p>
        </w:tc>
        <w:tc>
          <w:tcPr>
            <w:tcW w:w="850" w:type="dxa"/>
            <w:tcBorders>
              <w:bottom w:val="single" w:sz="4" w:space="0" w:color="A6A6A6"/>
            </w:tcBorders>
          </w:tcPr>
          <w:p w14:paraId="7DEBEB66" w14:textId="77777777" w:rsidR="00B74296" w:rsidRDefault="00D57BB7">
            <w:r>
              <w:rPr>
                <w:sz w:val="22"/>
              </w:rPr>
              <w:t>☐</w:t>
            </w:r>
          </w:p>
        </w:tc>
        <w:tc>
          <w:tcPr>
            <w:tcW w:w="1550" w:type="dxa"/>
            <w:tcBorders>
              <w:bottom w:val="single" w:sz="4" w:space="0" w:color="A6A6A6"/>
            </w:tcBorders>
          </w:tcPr>
          <w:p w14:paraId="5EB2A2C9" w14:textId="77777777" w:rsidR="00B74296" w:rsidRDefault="00D57BB7">
            <w:r>
              <w:rPr>
                <w:sz w:val="22"/>
              </w:rPr>
              <w:t>☐</w:t>
            </w:r>
          </w:p>
        </w:tc>
        <w:tc>
          <w:tcPr>
            <w:tcW w:w="800" w:type="dxa"/>
            <w:tcBorders>
              <w:bottom w:val="single" w:sz="4" w:space="0" w:color="A6A6A6"/>
            </w:tcBorders>
          </w:tcPr>
          <w:p w14:paraId="061BE73E" w14:textId="77777777" w:rsidR="00B74296" w:rsidRDefault="00D57BB7">
            <w:r>
              <w:rPr>
                <w:sz w:val="22"/>
              </w:rPr>
              <w:t>☒</w:t>
            </w:r>
          </w:p>
        </w:tc>
      </w:tr>
      <w:tr w:rsidR="00B74296" w14:paraId="64DF402E" w14:textId="77777777">
        <w:tc>
          <w:tcPr>
            <w:tcW w:w="6200" w:type="dxa"/>
            <w:tcBorders>
              <w:bottom w:val="single" w:sz="4" w:space="0" w:color="A6A6A6"/>
            </w:tcBorders>
          </w:tcPr>
          <w:p w14:paraId="754E09DE" w14:textId="77777777" w:rsidR="00B74296" w:rsidRDefault="00D57BB7">
            <w:pPr>
              <w:pStyle w:val="Lijstalinea"/>
              <w:numPr>
                <w:ilvl w:val="0"/>
                <w:numId w:val="1"/>
              </w:numPr>
            </w:pPr>
            <w:r>
              <w:t>Toiletkast</w:t>
            </w:r>
          </w:p>
        </w:tc>
        <w:tc>
          <w:tcPr>
            <w:tcW w:w="850" w:type="dxa"/>
            <w:tcBorders>
              <w:bottom w:val="single" w:sz="4" w:space="0" w:color="A6A6A6"/>
            </w:tcBorders>
          </w:tcPr>
          <w:p w14:paraId="4DDD7120" w14:textId="77777777" w:rsidR="00B74296" w:rsidRDefault="00D57BB7">
            <w:r>
              <w:rPr>
                <w:sz w:val="22"/>
              </w:rPr>
              <w:t>☐</w:t>
            </w:r>
          </w:p>
        </w:tc>
        <w:tc>
          <w:tcPr>
            <w:tcW w:w="850" w:type="dxa"/>
            <w:tcBorders>
              <w:bottom w:val="single" w:sz="4" w:space="0" w:color="A6A6A6"/>
            </w:tcBorders>
          </w:tcPr>
          <w:p w14:paraId="4349AC9F" w14:textId="77777777" w:rsidR="00B74296" w:rsidRDefault="00D57BB7">
            <w:r>
              <w:rPr>
                <w:sz w:val="22"/>
              </w:rPr>
              <w:t>☐</w:t>
            </w:r>
          </w:p>
        </w:tc>
        <w:tc>
          <w:tcPr>
            <w:tcW w:w="1550" w:type="dxa"/>
            <w:tcBorders>
              <w:bottom w:val="single" w:sz="4" w:space="0" w:color="A6A6A6"/>
            </w:tcBorders>
          </w:tcPr>
          <w:p w14:paraId="7C701AFD" w14:textId="77777777" w:rsidR="00B74296" w:rsidRDefault="00D57BB7">
            <w:r>
              <w:rPr>
                <w:sz w:val="22"/>
              </w:rPr>
              <w:t>☐</w:t>
            </w:r>
          </w:p>
        </w:tc>
        <w:tc>
          <w:tcPr>
            <w:tcW w:w="800" w:type="dxa"/>
            <w:tcBorders>
              <w:bottom w:val="single" w:sz="4" w:space="0" w:color="A6A6A6"/>
            </w:tcBorders>
          </w:tcPr>
          <w:p w14:paraId="73C843D5" w14:textId="77777777" w:rsidR="00B74296" w:rsidRDefault="00D57BB7">
            <w:r>
              <w:rPr>
                <w:sz w:val="22"/>
              </w:rPr>
              <w:t>☒</w:t>
            </w:r>
          </w:p>
        </w:tc>
      </w:tr>
      <w:tr w:rsidR="00B74296" w14:paraId="24F0D6C3" w14:textId="77777777">
        <w:tc>
          <w:tcPr>
            <w:tcW w:w="6200" w:type="dxa"/>
            <w:tcBorders>
              <w:bottom w:val="single" w:sz="4" w:space="0" w:color="A6A6A6"/>
            </w:tcBorders>
          </w:tcPr>
          <w:p w14:paraId="63AE2403" w14:textId="77777777" w:rsidR="00B74296" w:rsidRDefault="00D57BB7">
            <w:pPr>
              <w:pStyle w:val="Lijstalinea"/>
              <w:numPr>
                <w:ilvl w:val="0"/>
                <w:numId w:val="1"/>
              </w:numPr>
            </w:pPr>
            <w:r>
              <w:t>Toilet</w:t>
            </w:r>
          </w:p>
        </w:tc>
        <w:tc>
          <w:tcPr>
            <w:tcW w:w="850" w:type="dxa"/>
            <w:tcBorders>
              <w:bottom w:val="single" w:sz="4" w:space="0" w:color="A6A6A6"/>
            </w:tcBorders>
          </w:tcPr>
          <w:p w14:paraId="2AA8783C" w14:textId="77777777" w:rsidR="00B74296" w:rsidRDefault="00D57BB7">
            <w:r>
              <w:rPr>
                <w:sz w:val="22"/>
              </w:rPr>
              <w:t>☐</w:t>
            </w:r>
          </w:p>
        </w:tc>
        <w:tc>
          <w:tcPr>
            <w:tcW w:w="850" w:type="dxa"/>
            <w:tcBorders>
              <w:bottom w:val="single" w:sz="4" w:space="0" w:color="A6A6A6"/>
            </w:tcBorders>
          </w:tcPr>
          <w:p w14:paraId="1C1953EA" w14:textId="77777777" w:rsidR="00B74296" w:rsidRDefault="00D57BB7">
            <w:r>
              <w:rPr>
                <w:sz w:val="22"/>
              </w:rPr>
              <w:t>☐</w:t>
            </w:r>
          </w:p>
        </w:tc>
        <w:tc>
          <w:tcPr>
            <w:tcW w:w="1550" w:type="dxa"/>
            <w:tcBorders>
              <w:bottom w:val="single" w:sz="4" w:space="0" w:color="A6A6A6"/>
            </w:tcBorders>
          </w:tcPr>
          <w:p w14:paraId="12B501BE" w14:textId="77777777" w:rsidR="00B74296" w:rsidRDefault="00D57BB7">
            <w:r>
              <w:rPr>
                <w:sz w:val="22"/>
              </w:rPr>
              <w:t>☐</w:t>
            </w:r>
          </w:p>
        </w:tc>
        <w:tc>
          <w:tcPr>
            <w:tcW w:w="800" w:type="dxa"/>
            <w:tcBorders>
              <w:bottom w:val="single" w:sz="4" w:space="0" w:color="A6A6A6"/>
            </w:tcBorders>
          </w:tcPr>
          <w:p w14:paraId="45107F4F" w14:textId="77777777" w:rsidR="00B74296" w:rsidRDefault="00D57BB7">
            <w:r>
              <w:rPr>
                <w:sz w:val="22"/>
              </w:rPr>
              <w:t>☒</w:t>
            </w:r>
          </w:p>
        </w:tc>
      </w:tr>
      <w:tr w:rsidR="00B74296" w14:paraId="7E66176F" w14:textId="77777777">
        <w:tc>
          <w:tcPr>
            <w:tcW w:w="6200" w:type="dxa"/>
            <w:tcBorders>
              <w:bottom w:val="single" w:sz="4" w:space="0" w:color="A6A6A6"/>
            </w:tcBorders>
          </w:tcPr>
          <w:p w14:paraId="466BC13E" w14:textId="77777777" w:rsidR="00B74296" w:rsidRDefault="00D57BB7">
            <w:pPr>
              <w:pStyle w:val="Lijstalinea"/>
              <w:numPr>
                <w:ilvl w:val="0"/>
                <w:numId w:val="1"/>
              </w:numPr>
            </w:pPr>
            <w:r>
              <w:t>Toiletrolhouder</w:t>
            </w:r>
          </w:p>
        </w:tc>
        <w:tc>
          <w:tcPr>
            <w:tcW w:w="850" w:type="dxa"/>
            <w:tcBorders>
              <w:bottom w:val="single" w:sz="4" w:space="0" w:color="A6A6A6"/>
            </w:tcBorders>
          </w:tcPr>
          <w:p w14:paraId="2EE14F86" w14:textId="77777777" w:rsidR="00B74296" w:rsidRDefault="00D57BB7">
            <w:r>
              <w:rPr>
                <w:sz w:val="22"/>
              </w:rPr>
              <w:t>☐</w:t>
            </w:r>
          </w:p>
        </w:tc>
        <w:tc>
          <w:tcPr>
            <w:tcW w:w="850" w:type="dxa"/>
            <w:tcBorders>
              <w:bottom w:val="single" w:sz="4" w:space="0" w:color="A6A6A6"/>
            </w:tcBorders>
          </w:tcPr>
          <w:p w14:paraId="14B4A604" w14:textId="77777777" w:rsidR="00B74296" w:rsidRDefault="00D57BB7">
            <w:r>
              <w:rPr>
                <w:sz w:val="22"/>
              </w:rPr>
              <w:t>☐</w:t>
            </w:r>
          </w:p>
        </w:tc>
        <w:tc>
          <w:tcPr>
            <w:tcW w:w="1550" w:type="dxa"/>
            <w:tcBorders>
              <w:bottom w:val="single" w:sz="4" w:space="0" w:color="A6A6A6"/>
            </w:tcBorders>
          </w:tcPr>
          <w:p w14:paraId="7151B53A" w14:textId="77777777" w:rsidR="00B74296" w:rsidRDefault="00D57BB7">
            <w:r>
              <w:rPr>
                <w:sz w:val="22"/>
              </w:rPr>
              <w:t>☐</w:t>
            </w:r>
          </w:p>
        </w:tc>
        <w:tc>
          <w:tcPr>
            <w:tcW w:w="800" w:type="dxa"/>
            <w:tcBorders>
              <w:bottom w:val="single" w:sz="4" w:space="0" w:color="A6A6A6"/>
            </w:tcBorders>
          </w:tcPr>
          <w:p w14:paraId="66A260BD" w14:textId="77777777" w:rsidR="00B74296" w:rsidRDefault="00D57BB7">
            <w:r>
              <w:rPr>
                <w:sz w:val="22"/>
              </w:rPr>
              <w:t>☒</w:t>
            </w:r>
          </w:p>
        </w:tc>
      </w:tr>
      <w:tr w:rsidR="00B74296" w14:paraId="1E47D74C" w14:textId="77777777">
        <w:tc>
          <w:tcPr>
            <w:tcW w:w="6200" w:type="dxa"/>
            <w:tcBorders>
              <w:bottom w:val="single" w:sz="4" w:space="0" w:color="A6A6A6"/>
            </w:tcBorders>
          </w:tcPr>
          <w:p w14:paraId="2D9E094B" w14:textId="77777777" w:rsidR="00B74296" w:rsidRDefault="00D57BB7">
            <w:pPr>
              <w:pStyle w:val="Lijstalinea"/>
              <w:numPr>
                <w:ilvl w:val="0"/>
                <w:numId w:val="1"/>
              </w:numPr>
            </w:pPr>
            <w:r>
              <w:t>Toiletborstel(houder)</w:t>
            </w:r>
          </w:p>
        </w:tc>
        <w:tc>
          <w:tcPr>
            <w:tcW w:w="850" w:type="dxa"/>
            <w:tcBorders>
              <w:bottom w:val="single" w:sz="4" w:space="0" w:color="A6A6A6"/>
            </w:tcBorders>
          </w:tcPr>
          <w:p w14:paraId="22D7416A" w14:textId="77777777" w:rsidR="00B74296" w:rsidRDefault="00D57BB7">
            <w:r>
              <w:rPr>
                <w:sz w:val="22"/>
              </w:rPr>
              <w:t>☐</w:t>
            </w:r>
          </w:p>
        </w:tc>
        <w:tc>
          <w:tcPr>
            <w:tcW w:w="850" w:type="dxa"/>
            <w:tcBorders>
              <w:bottom w:val="single" w:sz="4" w:space="0" w:color="A6A6A6"/>
            </w:tcBorders>
          </w:tcPr>
          <w:p w14:paraId="36F537B4" w14:textId="77777777" w:rsidR="00B74296" w:rsidRDefault="00D57BB7">
            <w:r>
              <w:rPr>
                <w:sz w:val="22"/>
              </w:rPr>
              <w:t>☐</w:t>
            </w:r>
          </w:p>
        </w:tc>
        <w:tc>
          <w:tcPr>
            <w:tcW w:w="1550" w:type="dxa"/>
            <w:tcBorders>
              <w:bottom w:val="single" w:sz="4" w:space="0" w:color="A6A6A6"/>
            </w:tcBorders>
          </w:tcPr>
          <w:p w14:paraId="7866D711" w14:textId="77777777" w:rsidR="00B74296" w:rsidRDefault="00D57BB7">
            <w:r>
              <w:rPr>
                <w:sz w:val="22"/>
              </w:rPr>
              <w:t>☐</w:t>
            </w:r>
          </w:p>
        </w:tc>
        <w:tc>
          <w:tcPr>
            <w:tcW w:w="800" w:type="dxa"/>
            <w:tcBorders>
              <w:bottom w:val="single" w:sz="4" w:space="0" w:color="A6A6A6"/>
            </w:tcBorders>
          </w:tcPr>
          <w:p w14:paraId="1C55AFD9" w14:textId="77777777" w:rsidR="00B74296" w:rsidRDefault="00D57BB7">
            <w:r>
              <w:rPr>
                <w:sz w:val="22"/>
              </w:rPr>
              <w:t>☒</w:t>
            </w:r>
          </w:p>
        </w:tc>
      </w:tr>
      <w:tr w:rsidR="00B74296" w14:paraId="77092BAC" w14:textId="77777777">
        <w:tc>
          <w:tcPr>
            <w:tcW w:w="6200" w:type="dxa"/>
            <w:tcBorders>
              <w:bottom w:val="single" w:sz="4" w:space="0" w:color="A6A6A6"/>
            </w:tcBorders>
          </w:tcPr>
          <w:p w14:paraId="451B52AE" w14:textId="77777777" w:rsidR="00B74296" w:rsidRDefault="00B74296">
            <w:pPr>
              <w:pStyle w:val="Lijstalinea"/>
              <w:numPr>
                <w:ilvl w:val="0"/>
                <w:numId w:val="1"/>
              </w:numPr>
            </w:pPr>
          </w:p>
        </w:tc>
        <w:tc>
          <w:tcPr>
            <w:tcW w:w="850" w:type="dxa"/>
            <w:tcBorders>
              <w:bottom w:val="single" w:sz="4" w:space="0" w:color="A6A6A6"/>
            </w:tcBorders>
          </w:tcPr>
          <w:p w14:paraId="443FAF68" w14:textId="77777777" w:rsidR="00B74296" w:rsidRDefault="00D57BB7">
            <w:r>
              <w:rPr>
                <w:sz w:val="22"/>
              </w:rPr>
              <w:t>☐</w:t>
            </w:r>
          </w:p>
        </w:tc>
        <w:tc>
          <w:tcPr>
            <w:tcW w:w="850" w:type="dxa"/>
            <w:tcBorders>
              <w:bottom w:val="single" w:sz="4" w:space="0" w:color="A6A6A6"/>
            </w:tcBorders>
          </w:tcPr>
          <w:p w14:paraId="5A390C96" w14:textId="77777777" w:rsidR="00B74296" w:rsidRDefault="00D57BB7">
            <w:r>
              <w:rPr>
                <w:sz w:val="22"/>
              </w:rPr>
              <w:t>☐</w:t>
            </w:r>
          </w:p>
        </w:tc>
        <w:tc>
          <w:tcPr>
            <w:tcW w:w="1550" w:type="dxa"/>
            <w:tcBorders>
              <w:bottom w:val="single" w:sz="4" w:space="0" w:color="A6A6A6"/>
            </w:tcBorders>
          </w:tcPr>
          <w:p w14:paraId="59A4AE3B" w14:textId="77777777" w:rsidR="00B74296" w:rsidRDefault="00D57BB7">
            <w:r>
              <w:rPr>
                <w:sz w:val="22"/>
              </w:rPr>
              <w:t>☐</w:t>
            </w:r>
          </w:p>
        </w:tc>
        <w:tc>
          <w:tcPr>
            <w:tcW w:w="800" w:type="dxa"/>
            <w:tcBorders>
              <w:bottom w:val="single" w:sz="4" w:space="0" w:color="A6A6A6"/>
            </w:tcBorders>
          </w:tcPr>
          <w:p w14:paraId="1DBD022D" w14:textId="77777777" w:rsidR="00B74296" w:rsidRDefault="00D57BB7">
            <w:r>
              <w:rPr>
                <w:sz w:val="22"/>
              </w:rPr>
              <w:t>☒</w:t>
            </w:r>
          </w:p>
        </w:tc>
      </w:tr>
      <w:tr w:rsidR="00B74296" w14:paraId="31C93F8B" w14:textId="77777777">
        <w:tc>
          <w:tcPr>
            <w:tcW w:w="6200" w:type="dxa"/>
            <w:tcBorders>
              <w:bottom w:val="single" w:sz="4" w:space="0" w:color="A6A6A6"/>
            </w:tcBorders>
          </w:tcPr>
          <w:p w14:paraId="35DD4F95" w14:textId="77777777" w:rsidR="00B74296" w:rsidRDefault="00B74296">
            <w:pPr>
              <w:pStyle w:val="Lijstalinea"/>
              <w:numPr>
                <w:ilvl w:val="0"/>
                <w:numId w:val="1"/>
              </w:numPr>
            </w:pPr>
          </w:p>
        </w:tc>
        <w:tc>
          <w:tcPr>
            <w:tcW w:w="850" w:type="dxa"/>
            <w:tcBorders>
              <w:bottom w:val="single" w:sz="4" w:space="0" w:color="A6A6A6"/>
            </w:tcBorders>
          </w:tcPr>
          <w:p w14:paraId="0642E8C4" w14:textId="77777777" w:rsidR="00B74296" w:rsidRDefault="00D57BB7">
            <w:r>
              <w:rPr>
                <w:sz w:val="22"/>
              </w:rPr>
              <w:t>☐</w:t>
            </w:r>
          </w:p>
        </w:tc>
        <w:tc>
          <w:tcPr>
            <w:tcW w:w="850" w:type="dxa"/>
            <w:tcBorders>
              <w:bottom w:val="single" w:sz="4" w:space="0" w:color="A6A6A6"/>
            </w:tcBorders>
          </w:tcPr>
          <w:p w14:paraId="4FE84E51" w14:textId="77777777" w:rsidR="00B74296" w:rsidRDefault="00D57BB7">
            <w:r>
              <w:rPr>
                <w:sz w:val="22"/>
              </w:rPr>
              <w:t>☐</w:t>
            </w:r>
          </w:p>
        </w:tc>
        <w:tc>
          <w:tcPr>
            <w:tcW w:w="1550" w:type="dxa"/>
            <w:tcBorders>
              <w:bottom w:val="single" w:sz="4" w:space="0" w:color="A6A6A6"/>
            </w:tcBorders>
          </w:tcPr>
          <w:p w14:paraId="1E114C39" w14:textId="77777777" w:rsidR="00B74296" w:rsidRDefault="00D57BB7">
            <w:r>
              <w:rPr>
                <w:sz w:val="22"/>
              </w:rPr>
              <w:t>☐</w:t>
            </w:r>
          </w:p>
        </w:tc>
        <w:tc>
          <w:tcPr>
            <w:tcW w:w="800" w:type="dxa"/>
            <w:tcBorders>
              <w:bottom w:val="single" w:sz="4" w:space="0" w:color="A6A6A6"/>
            </w:tcBorders>
          </w:tcPr>
          <w:p w14:paraId="18A5F589" w14:textId="77777777" w:rsidR="00B74296" w:rsidRDefault="00D57BB7">
            <w:r>
              <w:rPr>
                <w:sz w:val="22"/>
              </w:rPr>
              <w:t>☒</w:t>
            </w:r>
          </w:p>
        </w:tc>
      </w:tr>
      <w:tr w:rsidR="00B74296" w14:paraId="31B92158" w14:textId="77777777">
        <w:tc>
          <w:tcPr>
            <w:tcW w:w="6200" w:type="dxa"/>
            <w:tcBorders>
              <w:bottom w:val="single" w:sz="4" w:space="0" w:color="A6A6A6"/>
            </w:tcBorders>
          </w:tcPr>
          <w:p w14:paraId="109788DF" w14:textId="77777777" w:rsidR="00B74296" w:rsidRDefault="00D57BB7">
            <w:r>
              <w:t>Sauna met toebehoren</w:t>
            </w:r>
          </w:p>
        </w:tc>
        <w:tc>
          <w:tcPr>
            <w:tcW w:w="850" w:type="dxa"/>
            <w:tcBorders>
              <w:bottom w:val="single" w:sz="4" w:space="0" w:color="A6A6A6"/>
            </w:tcBorders>
          </w:tcPr>
          <w:p w14:paraId="206A9088" w14:textId="77777777" w:rsidR="00B74296" w:rsidRDefault="00D57BB7">
            <w:r>
              <w:rPr>
                <w:sz w:val="22"/>
              </w:rPr>
              <w:t>☐</w:t>
            </w:r>
          </w:p>
        </w:tc>
        <w:tc>
          <w:tcPr>
            <w:tcW w:w="850" w:type="dxa"/>
            <w:tcBorders>
              <w:bottom w:val="single" w:sz="4" w:space="0" w:color="A6A6A6"/>
            </w:tcBorders>
          </w:tcPr>
          <w:p w14:paraId="333769C1" w14:textId="77777777" w:rsidR="00B74296" w:rsidRDefault="00D57BB7">
            <w:r>
              <w:rPr>
                <w:sz w:val="22"/>
              </w:rPr>
              <w:t>☐</w:t>
            </w:r>
          </w:p>
        </w:tc>
        <w:tc>
          <w:tcPr>
            <w:tcW w:w="1550" w:type="dxa"/>
            <w:tcBorders>
              <w:bottom w:val="single" w:sz="4" w:space="0" w:color="A6A6A6"/>
            </w:tcBorders>
          </w:tcPr>
          <w:p w14:paraId="6FE0DB5D" w14:textId="77777777" w:rsidR="00B74296" w:rsidRDefault="00D57BB7">
            <w:r>
              <w:rPr>
                <w:sz w:val="22"/>
              </w:rPr>
              <w:t>☐</w:t>
            </w:r>
          </w:p>
        </w:tc>
        <w:tc>
          <w:tcPr>
            <w:tcW w:w="800" w:type="dxa"/>
            <w:tcBorders>
              <w:bottom w:val="single" w:sz="4" w:space="0" w:color="A6A6A6"/>
            </w:tcBorders>
          </w:tcPr>
          <w:p w14:paraId="204C7F37" w14:textId="77777777" w:rsidR="00B74296" w:rsidRDefault="00D57BB7">
            <w:r>
              <w:rPr>
                <w:sz w:val="22"/>
              </w:rPr>
              <w:t>☒</w:t>
            </w:r>
          </w:p>
        </w:tc>
      </w:tr>
      <w:tr w:rsidR="00B74296" w14:paraId="7642121B" w14:textId="77777777">
        <w:tc>
          <w:tcPr>
            <w:tcW w:w="6200" w:type="dxa"/>
            <w:tcBorders>
              <w:bottom w:val="single" w:sz="4" w:space="0" w:color="A6A6A6"/>
            </w:tcBorders>
          </w:tcPr>
          <w:p w14:paraId="264107EF" w14:textId="77777777" w:rsidR="00B74296" w:rsidRDefault="00B74296"/>
        </w:tc>
        <w:tc>
          <w:tcPr>
            <w:tcW w:w="850" w:type="dxa"/>
            <w:tcBorders>
              <w:bottom w:val="single" w:sz="4" w:space="0" w:color="A6A6A6"/>
            </w:tcBorders>
          </w:tcPr>
          <w:p w14:paraId="27DA22EF" w14:textId="77777777" w:rsidR="00B74296" w:rsidRDefault="00D57BB7">
            <w:r>
              <w:rPr>
                <w:sz w:val="22"/>
              </w:rPr>
              <w:t>☐</w:t>
            </w:r>
          </w:p>
        </w:tc>
        <w:tc>
          <w:tcPr>
            <w:tcW w:w="850" w:type="dxa"/>
            <w:tcBorders>
              <w:bottom w:val="single" w:sz="4" w:space="0" w:color="A6A6A6"/>
            </w:tcBorders>
          </w:tcPr>
          <w:p w14:paraId="767AECC2" w14:textId="77777777" w:rsidR="00B74296" w:rsidRDefault="00D57BB7">
            <w:r>
              <w:rPr>
                <w:sz w:val="22"/>
              </w:rPr>
              <w:t>☐</w:t>
            </w:r>
          </w:p>
        </w:tc>
        <w:tc>
          <w:tcPr>
            <w:tcW w:w="1550" w:type="dxa"/>
            <w:tcBorders>
              <w:bottom w:val="single" w:sz="4" w:space="0" w:color="A6A6A6"/>
            </w:tcBorders>
          </w:tcPr>
          <w:p w14:paraId="64D9C8AF" w14:textId="77777777" w:rsidR="00B74296" w:rsidRDefault="00D57BB7">
            <w:r>
              <w:rPr>
                <w:sz w:val="22"/>
              </w:rPr>
              <w:t>☐</w:t>
            </w:r>
          </w:p>
        </w:tc>
        <w:tc>
          <w:tcPr>
            <w:tcW w:w="800" w:type="dxa"/>
            <w:tcBorders>
              <w:bottom w:val="single" w:sz="4" w:space="0" w:color="A6A6A6"/>
            </w:tcBorders>
          </w:tcPr>
          <w:p w14:paraId="11F4C54F" w14:textId="77777777" w:rsidR="00B74296" w:rsidRDefault="00D57BB7">
            <w:r>
              <w:rPr>
                <w:sz w:val="22"/>
              </w:rPr>
              <w:t>☒</w:t>
            </w:r>
          </w:p>
        </w:tc>
      </w:tr>
      <w:tr w:rsidR="00B74296" w14:paraId="06170F84" w14:textId="77777777">
        <w:trPr>
          <w:trHeight w:val="240"/>
        </w:trPr>
        <w:tc>
          <w:tcPr>
            <w:tcW w:w="10250" w:type="dxa"/>
            <w:gridSpan w:val="5"/>
            <w:vMerge w:val="restart"/>
            <w:tcBorders>
              <w:bottom w:val="single" w:sz="4" w:space="0" w:color="A6A6A6"/>
            </w:tcBorders>
          </w:tcPr>
          <w:p w14:paraId="5FBD8EAB" w14:textId="77777777" w:rsidR="00B74296" w:rsidRDefault="00D57BB7">
            <w:r>
              <w:br/>
            </w:r>
            <w:r>
              <w:rPr>
                <w:b/>
                <w:i/>
                <w:color w:val="4F81BD"/>
                <w:sz w:val="18"/>
              </w:rPr>
              <w:t>Exterieur/Installaties/Veiligheid/Energiebesparing</w:t>
            </w:r>
          </w:p>
        </w:tc>
      </w:tr>
      <w:tr w:rsidR="00B74296" w14:paraId="715CF657" w14:textId="77777777">
        <w:tc>
          <w:tcPr>
            <w:tcW w:w="6200" w:type="dxa"/>
            <w:tcBorders>
              <w:bottom w:val="single" w:sz="4" w:space="0" w:color="A6A6A6"/>
            </w:tcBorders>
          </w:tcPr>
          <w:p w14:paraId="3DBAE2D1" w14:textId="77777777" w:rsidR="00B74296" w:rsidRDefault="00D57BB7">
            <w:r>
              <w:t>Schotel/antenne</w:t>
            </w:r>
          </w:p>
        </w:tc>
        <w:tc>
          <w:tcPr>
            <w:tcW w:w="850" w:type="dxa"/>
            <w:tcBorders>
              <w:bottom w:val="single" w:sz="4" w:space="0" w:color="A6A6A6"/>
            </w:tcBorders>
          </w:tcPr>
          <w:p w14:paraId="459C37AE" w14:textId="77777777" w:rsidR="00B74296" w:rsidRDefault="00D57BB7">
            <w:r>
              <w:rPr>
                <w:sz w:val="22"/>
              </w:rPr>
              <w:t>☐</w:t>
            </w:r>
          </w:p>
        </w:tc>
        <w:tc>
          <w:tcPr>
            <w:tcW w:w="850" w:type="dxa"/>
            <w:tcBorders>
              <w:bottom w:val="single" w:sz="4" w:space="0" w:color="A6A6A6"/>
            </w:tcBorders>
          </w:tcPr>
          <w:p w14:paraId="1510DA31" w14:textId="77777777" w:rsidR="00B74296" w:rsidRDefault="00D57BB7">
            <w:r>
              <w:rPr>
                <w:sz w:val="22"/>
              </w:rPr>
              <w:t>☐</w:t>
            </w:r>
          </w:p>
        </w:tc>
        <w:tc>
          <w:tcPr>
            <w:tcW w:w="1550" w:type="dxa"/>
            <w:tcBorders>
              <w:bottom w:val="single" w:sz="4" w:space="0" w:color="A6A6A6"/>
            </w:tcBorders>
          </w:tcPr>
          <w:p w14:paraId="428F4452" w14:textId="77777777" w:rsidR="00B74296" w:rsidRDefault="00D57BB7">
            <w:r>
              <w:rPr>
                <w:sz w:val="22"/>
              </w:rPr>
              <w:t>☐</w:t>
            </w:r>
          </w:p>
        </w:tc>
        <w:tc>
          <w:tcPr>
            <w:tcW w:w="800" w:type="dxa"/>
            <w:tcBorders>
              <w:bottom w:val="single" w:sz="4" w:space="0" w:color="A6A6A6"/>
            </w:tcBorders>
          </w:tcPr>
          <w:p w14:paraId="0D3CD250" w14:textId="77777777" w:rsidR="00B74296" w:rsidRDefault="00D57BB7">
            <w:r>
              <w:rPr>
                <w:sz w:val="22"/>
              </w:rPr>
              <w:t>☒</w:t>
            </w:r>
          </w:p>
        </w:tc>
      </w:tr>
      <w:tr w:rsidR="00B74296" w14:paraId="6870F976" w14:textId="77777777">
        <w:tc>
          <w:tcPr>
            <w:tcW w:w="6200" w:type="dxa"/>
            <w:tcBorders>
              <w:bottom w:val="single" w:sz="4" w:space="0" w:color="A6A6A6"/>
            </w:tcBorders>
          </w:tcPr>
          <w:p w14:paraId="1663590D" w14:textId="77777777" w:rsidR="00B74296" w:rsidRDefault="00D57BB7">
            <w:r>
              <w:t>Brievenbus</w:t>
            </w:r>
          </w:p>
        </w:tc>
        <w:tc>
          <w:tcPr>
            <w:tcW w:w="850" w:type="dxa"/>
            <w:tcBorders>
              <w:bottom w:val="single" w:sz="4" w:space="0" w:color="A6A6A6"/>
            </w:tcBorders>
          </w:tcPr>
          <w:p w14:paraId="7C5BFB7F" w14:textId="77777777" w:rsidR="00B74296" w:rsidRDefault="00D57BB7">
            <w:r>
              <w:rPr>
                <w:sz w:val="22"/>
              </w:rPr>
              <w:t>☐</w:t>
            </w:r>
          </w:p>
        </w:tc>
        <w:tc>
          <w:tcPr>
            <w:tcW w:w="850" w:type="dxa"/>
            <w:tcBorders>
              <w:bottom w:val="single" w:sz="4" w:space="0" w:color="A6A6A6"/>
            </w:tcBorders>
          </w:tcPr>
          <w:p w14:paraId="6FCC24AE" w14:textId="77777777" w:rsidR="00B74296" w:rsidRDefault="00D57BB7">
            <w:r>
              <w:rPr>
                <w:sz w:val="22"/>
              </w:rPr>
              <w:t>☐</w:t>
            </w:r>
          </w:p>
        </w:tc>
        <w:tc>
          <w:tcPr>
            <w:tcW w:w="1550" w:type="dxa"/>
            <w:tcBorders>
              <w:bottom w:val="single" w:sz="4" w:space="0" w:color="A6A6A6"/>
            </w:tcBorders>
          </w:tcPr>
          <w:p w14:paraId="05A816A2" w14:textId="77777777" w:rsidR="00B74296" w:rsidRDefault="00D57BB7">
            <w:r>
              <w:rPr>
                <w:sz w:val="22"/>
              </w:rPr>
              <w:t>☐</w:t>
            </w:r>
          </w:p>
        </w:tc>
        <w:tc>
          <w:tcPr>
            <w:tcW w:w="800" w:type="dxa"/>
            <w:tcBorders>
              <w:bottom w:val="single" w:sz="4" w:space="0" w:color="A6A6A6"/>
            </w:tcBorders>
          </w:tcPr>
          <w:p w14:paraId="1C78FC3A" w14:textId="77777777" w:rsidR="00B74296" w:rsidRDefault="00D57BB7">
            <w:r>
              <w:rPr>
                <w:sz w:val="22"/>
              </w:rPr>
              <w:t>☒</w:t>
            </w:r>
          </w:p>
        </w:tc>
      </w:tr>
      <w:tr w:rsidR="00B74296" w14:paraId="61B3580A" w14:textId="77777777">
        <w:tc>
          <w:tcPr>
            <w:tcW w:w="6200" w:type="dxa"/>
            <w:tcBorders>
              <w:bottom w:val="single" w:sz="4" w:space="0" w:color="A6A6A6"/>
            </w:tcBorders>
          </w:tcPr>
          <w:p w14:paraId="511F0D24" w14:textId="77777777" w:rsidR="00B74296" w:rsidRDefault="00D57BB7">
            <w:r>
              <w:t>Kluis</w:t>
            </w:r>
          </w:p>
        </w:tc>
        <w:tc>
          <w:tcPr>
            <w:tcW w:w="850" w:type="dxa"/>
            <w:tcBorders>
              <w:bottom w:val="single" w:sz="4" w:space="0" w:color="A6A6A6"/>
            </w:tcBorders>
          </w:tcPr>
          <w:p w14:paraId="2F47FFC9" w14:textId="77777777" w:rsidR="00B74296" w:rsidRDefault="00D57BB7">
            <w:r>
              <w:rPr>
                <w:sz w:val="22"/>
              </w:rPr>
              <w:t>☐</w:t>
            </w:r>
          </w:p>
        </w:tc>
        <w:tc>
          <w:tcPr>
            <w:tcW w:w="850" w:type="dxa"/>
            <w:tcBorders>
              <w:bottom w:val="single" w:sz="4" w:space="0" w:color="A6A6A6"/>
            </w:tcBorders>
          </w:tcPr>
          <w:p w14:paraId="782C9676" w14:textId="77777777" w:rsidR="00B74296" w:rsidRDefault="00D57BB7">
            <w:r>
              <w:rPr>
                <w:sz w:val="22"/>
              </w:rPr>
              <w:t>☐</w:t>
            </w:r>
          </w:p>
        </w:tc>
        <w:tc>
          <w:tcPr>
            <w:tcW w:w="1550" w:type="dxa"/>
            <w:tcBorders>
              <w:bottom w:val="single" w:sz="4" w:space="0" w:color="A6A6A6"/>
            </w:tcBorders>
          </w:tcPr>
          <w:p w14:paraId="619521E7" w14:textId="77777777" w:rsidR="00B74296" w:rsidRDefault="00D57BB7">
            <w:r>
              <w:rPr>
                <w:sz w:val="22"/>
              </w:rPr>
              <w:t>☐</w:t>
            </w:r>
          </w:p>
        </w:tc>
        <w:tc>
          <w:tcPr>
            <w:tcW w:w="800" w:type="dxa"/>
            <w:tcBorders>
              <w:bottom w:val="single" w:sz="4" w:space="0" w:color="A6A6A6"/>
            </w:tcBorders>
          </w:tcPr>
          <w:p w14:paraId="314290A2" w14:textId="77777777" w:rsidR="00B74296" w:rsidRDefault="00D57BB7">
            <w:r>
              <w:rPr>
                <w:sz w:val="22"/>
              </w:rPr>
              <w:t>☒</w:t>
            </w:r>
          </w:p>
        </w:tc>
      </w:tr>
      <w:tr w:rsidR="00B74296" w14:paraId="6C32E6B6" w14:textId="77777777">
        <w:tc>
          <w:tcPr>
            <w:tcW w:w="6200" w:type="dxa"/>
            <w:tcBorders>
              <w:bottom w:val="single" w:sz="4" w:space="0" w:color="A6A6A6"/>
            </w:tcBorders>
          </w:tcPr>
          <w:p w14:paraId="38455286" w14:textId="77777777" w:rsidR="00B74296" w:rsidRDefault="00D57BB7">
            <w:r>
              <w:t>(Voordeur)bel</w:t>
            </w:r>
          </w:p>
        </w:tc>
        <w:tc>
          <w:tcPr>
            <w:tcW w:w="850" w:type="dxa"/>
            <w:tcBorders>
              <w:bottom w:val="single" w:sz="4" w:space="0" w:color="A6A6A6"/>
            </w:tcBorders>
          </w:tcPr>
          <w:p w14:paraId="567B9ED1" w14:textId="77777777" w:rsidR="00B74296" w:rsidRDefault="00D57BB7">
            <w:r>
              <w:rPr>
                <w:sz w:val="22"/>
              </w:rPr>
              <w:t>☒</w:t>
            </w:r>
          </w:p>
        </w:tc>
        <w:tc>
          <w:tcPr>
            <w:tcW w:w="850" w:type="dxa"/>
            <w:tcBorders>
              <w:bottom w:val="single" w:sz="4" w:space="0" w:color="A6A6A6"/>
            </w:tcBorders>
          </w:tcPr>
          <w:p w14:paraId="5F88A458" w14:textId="77777777" w:rsidR="00B74296" w:rsidRDefault="00D57BB7">
            <w:r>
              <w:rPr>
                <w:sz w:val="22"/>
              </w:rPr>
              <w:t>☐</w:t>
            </w:r>
          </w:p>
        </w:tc>
        <w:tc>
          <w:tcPr>
            <w:tcW w:w="1550" w:type="dxa"/>
            <w:tcBorders>
              <w:bottom w:val="single" w:sz="4" w:space="0" w:color="A6A6A6"/>
            </w:tcBorders>
          </w:tcPr>
          <w:p w14:paraId="1815BDCE" w14:textId="77777777" w:rsidR="00B74296" w:rsidRDefault="00D57BB7">
            <w:r>
              <w:rPr>
                <w:sz w:val="22"/>
              </w:rPr>
              <w:t>☐</w:t>
            </w:r>
          </w:p>
        </w:tc>
        <w:tc>
          <w:tcPr>
            <w:tcW w:w="800" w:type="dxa"/>
            <w:tcBorders>
              <w:bottom w:val="single" w:sz="4" w:space="0" w:color="A6A6A6"/>
            </w:tcBorders>
          </w:tcPr>
          <w:p w14:paraId="151F48A7" w14:textId="77777777" w:rsidR="00B74296" w:rsidRDefault="00D57BB7">
            <w:r>
              <w:rPr>
                <w:sz w:val="22"/>
              </w:rPr>
              <w:t>☐</w:t>
            </w:r>
          </w:p>
        </w:tc>
      </w:tr>
      <w:tr w:rsidR="00B74296" w14:paraId="6BA11EDA" w14:textId="77777777">
        <w:tc>
          <w:tcPr>
            <w:tcW w:w="6200" w:type="dxa"/>
            <w:tcBorders>
              <w:bottom w:val="single" w:sz="4" w:space="0" w:color="A6A6A6"/>
            </w:tcBorders>
          </w:tcPr>
          <w:p w14:paraId="77C9CF39" w14:textId="77777777" w:rsidR="00B74296" w:rsidRDefault="00D57BB7">
            <w:r>
              <w:t>Alarminstallatie</w:t>
            </w:r>
          </w:p>
        </w:tc>
        <w:tc>
          <w:tcPr>
            <w:tcW w:w="850" w:type="dxa"/>
            <w:tcBorders>
              <w:bottom w:val="single" w:sz="4" w:space="0" w:color="A6A6A6"/>
            </w:tcBorders>
          </w:tcPr>
          <w:p w14:paraId="141FA855" w14:textId="77777777" w:rsidR="00B74296" w:rsidRDefault="00D57BB7">
            <w:r>
              <w:rPr>
                <w:sz w:val="22"/>
              </w:rPr>
              <w:t>☐</w:t>
            </w:r>
          </w:p>
        </w:tc>
        <w:tc>
          <w:tcPr>
            <w:tcW w:w="850" w:type="dxa"/>
            <w:tcBorders>
              <w:bottom w:val="single" w:sz="4" w:space="0" w:color="A6A6A6"/>
            </w:tcBorders>
          </w:tcPr>
          <w:p w14:paraId="1D898AA4" w14:textId="77777777" w:rsidR="00B74296" w:rsidRDefault="00D57BB7">
            <w:r>
              <w:rPr>
                <w:sz w:val="22"/>
              </w:rPr>
              <w:t>☐</w:t>
            </w:r>
          </w:p>
        </w:tc>
        <w:tc>
          <w:tcPr>
            <w:tcW w:w="1550" w:type="dxa"/>
            <w:tcBorders>
              <w:bottom w:val="single" w:sz="4" w:space="0" w:color="A6A6A6"/>
            </w:tcBorders>
          </w:tcPr>
          <w:p w14:paraId="40986D2D" w14:textId="77777777" w:rsidR="00B74296" w:rsidRDefault="00D57BB7">
            <w:r>
              <w:rPr>
                <w:sz w:val="22"/>
              </w:rPr>
              <w:t>☐</w:t>
            </w:r>
          </w:p>
        </w:tc>
        <w:tc>
          <w:tcPr>
            <w:tcW w:w="800" w:type="dxa"/>
            <w:tcBorders>
              <w:bottom w:val="single" w:sz="4" w:space="0" w:color="A6A6A6"/>
            </w:tcBorders>
          </w:tcPr>
          <w:p w14:paraId="32A128A5" w14:textId="77777777" w:rsidR="00B74296" w:rsidRDefault="00D57BB7">
            <w:r>
              <w:rPr>
                <w:sz w:val="22"/>
              </w:rPr>
              <w:t>☒</w:t>
            </w:r>
          </w:p>
        </w:tc>
      </w:tr>
      <w:tr w:rsidR="00B74296" w14:paraId="20FCDC7B" w14:textId="77777777">
        <w:tc>
          <w:tcPr>
            <w:tcW w:w="6200" w:type="dxa"/>
            <w:tcBorders>
              <w:bottom w:val="single" w:sz="4" w:space="0" w:color="A6A6A6"/>
            </w:tcBorders>
          </w:tcPr>
          <w:p w14:paraId="1F297407" w14:textId="77777777" w:rsidR="00B74296" w:rsidRDefault="00D57BB7">
            <w:r>
              <w:t>(</w:t>
            </w:r>
            <w:proofErr w:type="spellStart"/>
            <w:r>
              <w:t>Veiligheids</w:t>
            </w:r>
            <w:proofErr w:type="spellEnd"/>
            <w:r>
              <w:t>)sloten en overige inbraakpreventie</w:t>
            </w:r>
          </w:p>
        </w:tc>
        <w:tc>
          <w:tcPr>
            <w:tcW w:w="850" w:type="dxa"/>
            <w:tcBorders>
              <w:bottom w:val="single" w:sz="4" w:space="0" w:color="A6A6A6"/>
            </w:tcBorders>
          </w:tcPr>
          <w:p w14:paraId="1454FA80" w14:textId="77777777" w:rsidR="00B74296" w:rsidRDefault="00D57BB7">
            <w:r>
              <w:rPr>
                <w:sz w:val="22"/>
              </w:rPr>
              <w:t>☐</w:t>
            </w:r>
          </w:p>
        </w:tc>
        <w:tc>
          <w:tcPr>
            <w:tcW w:w="850" w:type="dxa"/>
            <w:tcBorders>
              <w:bottom w:val="single" w:sz="4" w:space="0" w:color="A6A6A6"/>
            </w:tcBorders>
          </w:tcPr>
          <w:p w14:paraId="1B1ABEB1" w14:textId="77777777" w:rsidR="00B74296" w:rsidRDefault="00D57BB7">
            <w:r>
              <w:rPr>
                <w:sz w:val="22"/>
              </w:rPr>
              <w:t>☐</w:t>
            </w:r>
          </w:p>
        </w:tc>
        <w:tc>
          <w:tcPr>
            <w:tcW w:w="1550" w:type="dxa"/>
            <w:tcBorders>
              <w:bottom w:val="single" w:sz="4" w:space="0" w:color="A6A6A6"/>
            </w:tcBorders>
          </w:tcPr>
          <w:p w14:paraId="6C125CFF" w14:textId="77777777" w:rsidR="00B74296" w:rsidRDefault="00D57BB7">
            <w:r>
              <w:rPr>
                <w:sz w:val="22"/>
              </w:rPr>
              <w:t>☐</w:t>
            </w:r>
          </w:p>
        </w:tc>
        <w:tc>
          <w:tcPr>
            <w:tcW w:w="800" w:type="dxa"/>
            <w:tcBorders>
              <w:bottom w:val="single" w:sz="4" w:space="0" w:color="A6A6A6"/>
            </w:tcBorders>
          </w:tcPr>
          <w:p w14:paraId="17869488" w14:textId="77777777" w:rsidR="00B74296" w:rsidRDefault="00D57BB7">
            <w:r>
              <w:rPr>
                <w:sz w:val="22"/>
              </w:rPr>
              <w:t>☒</w:t>
            </w:r>
          </w:p>
        </w:tc>
      </w:tr>
      <w:tr w:rsidR="00B74296" w14:paraId="2E0CBD9A" w14:textId="77777777">
        <w:tc>
          <w:tcPr>
            <w:tcW w:w="6200" w:type="dxa"/>
            <w:tcBorders>
              <w:bottom w:val="single" w:sz="4" w:space="0" w:color="A6A6A6"/>
            </w:tcBorders>
          </w:tcPr>
          <w:p w14:paraId="1FA32191" w14:textId="77777777" w:rsidR="00B74296" w:rsidRDefault="00D57BB7">
            <w:r>
              <w:t>Rookmelders</w:t>
            </w:r>
          </w:p>
        </w:tc>
        <w:tc>
          <w:tcPr>
            <w:tcW w:w="850" w:type="dxa"/>
            <w:tcBorders>
              <w:bottom w:val="single" w:sz="4" w:space="0" w:color="A6A6A6"/>
            </w:tcBorders>
          </w:tcPr>
          <w:p w14:paraId="504B8B12" w14:textId="77777777" w:rsidR="00B74296" w:rsidRDefault="00D57BB7">
            <w:r>
              <w:rPr>
                <w:sz w:val="22"/>
              </w:rPr>
              <w:t>☒</w:t>
            </w:r>
          </w:p>
        </w:tc>
        <w:tc>
          <w:tcPr>
            <w:tcW w:w="850" w:type="dxa"/>
            <w:tcBorders>
              <w:bottom w:val="single" w:sz="4" w:space="0" w:color="A6A6A6"/>
            </w:tcBorders>
          </w:tcPr>
          <w:p w14:paraId="7D2311BE" w14:textId="77777777" w:rsidR="00B74296" w:rsidRDefault="00D57BB7">
            <w:r>
              <w:rPr>
                <w:sz w:val="22"/>
              </w:rPr>
              <w:t>☐</w:t>
            </w:r>
          </w:p>
        </w:tc>
        <w:tc>
          <w:tcPr>
            <w:tcW w:w="1550" w:type="dxa"/>
            <w:tcBorders>
              <w:bottom w:val="single" w:sz="4" w:space="0" w:color="A6A6A6"/>
            </w:tcBorders>
          </w:tcPr>
          <w:p w14:paraId="456CAEEB" w14:textId="77777777" w:rsidR="00B74296" w:rsidRDefault="00D57BB7">
            <w:r>
              <w:rPr>
                <w:sz w:val="22"/>
              </w:rPr>
              <w:t>☐</w:t>
            </w:r>
          </w:p>
        </w:tc>
        <w:tc>
          <w:tcPr>
            <w:tcW w:w="800" w:type="dxa"/>
            <w:tcBorders>
              <w:bottom w:val="single" w:sz="4" w:space="0" w:color="A6A6A6"/>
            </w:tcBorders>
          </w:tcPr>
          <w:p w14:paraId="757F41D0" w14:textId="77777777" w:rsidR="00B74296" w:rsidRDefault="00D57BB7">
            <w:r>
              <w:rPr>
                <w:sz w:val="22"/>
              </w:rPr>
              <w:t>☐</w:t>
            </w:r>
          </w:p>
        </w:tc>
      </w:tr>
      <w:tr w:rsidR="00B74296" w14:paraId="79BE922F" w14:textId="77777777">
        <w:tc>
          <w:tcPr>
            <w:tcW w:w="6200" w:type="dxa"/>
            <w:tcBorders>
              <w:bottom w:val="single" w:sz="4" w:space="0" w:color="A6A6A6"/>
            </w:tcBorders>
          </w:tcPr>
          <w:p w14:paraId="39D28C4C" w14:textId="77777777" w:rsidR="00B74296" w:rsidRDefault="00D57BB7">
            <w:r>
              <w:t>(Klok)thermostaat</w:t>
            </w:r>
          </w:p>
        </w:tc>
        <w:tc>
          <w:tcPr>
            <w:tcW w:w="850" w:type="dxa"/>
            <w:tcBorders>
              <w:bottom w:val="single" w:sz="4" w:space="0" w:color="A6A6A6"/>
            </w:tcBorders>
          </w:tcPr>
          <w:p w14:paraId="5D5D00CC" w14:textId="77777777" w:rsidR="00B74296" w:rsidRDefault="00D57BB7">
            <w:r>
              <w:rPr>
                <w:sz w:val="22"/>
              </w:rPr>
              <w:t>☒</w:t>
            </w:r>
          </w:p>
        </w:tc>
        <w:tc>
          <w:tcPr>
            <w:tcW w:w="850" w:type="dxa"/>
            <w:tcBorders>
              <w:bottom w:val="single" w:sz="4" w:space="0" w:color="A6A6A6"/>
            </w:tcBorders>
          </w:tcPr>
          <w:p w14:paraId="53F46CFF" w14:textId="77777777" w:rsidR="00B74296" w:rsidRDefault="00D57BB7">
            <w:r>
              <w:rPr>
                <w:sz w:val="22"/>
              </w:rPr>
              <w:t>☐</w:t>
            </w:r>
          </w:p>
        </w:tc>
        <w:tc>
          <w:tcPr>
            <w:tcW w:w="1550" w:type="dxa"/>
            <w:tcBorders>
              <w:bottom w:val="single" w:sz="4" w:space="0" w:color="A6A6A6"/>
            </w:tcBorders>
          </w:tcPr>
          <w:p w14:paraId="63065923" w14:textId="77777777" w:rsidR="00B74296" w:rsidRDefault="00D57BB7">
            <w:r>
              <w:rPr>
                <w:sz w:val="22"/>
              </w:rPr>
              <w:t>☐</w:t>
            </w:r>
          </w:p>
        </w:tc>
        <w:tc>
          <w:tcPr>
            <w:tcW w:w="800" w:type="dxa"/>
            <w:tcBorders>
              <w:bottom w:val="single" w:sz="4" w:space="0" w:color="A6A6A6"/>
            </w:tcBorders>
          </w:tcPr>
          <w:p w14:paraId="05968024" w14:textId="77777777" w:rsidR="00B74296" w:rsidRDefault="00D57BB7">
            <w:r>
              <w:rPr>
                <w:sz w:val="22"/>
              </w:rPr>
              <w:t>☐</w:t>
            </w:r>
          </w:p>
        </w:tc>
      </w:tr>
      <w:tr w:rsidR="00B74296" w14:paraId="7DE93838" w14:textId="77777777">
        <w:tc>
          <w:tcPr>
            <w:tcW w:w="6200" w:type="dxa"/>
            <w:tcBorders>
              <w:bottom w:val="single" w:sz="4" w:space="0" w:color="A6A6A6"/>
            </w:tcBorders>
          </w:tcPr>
          <w:p w14:paraId="1EFAFC41" w14:textId="77777777" w:rsidR="00B74296" w:rsidRDefault="00D57BB7">
            <w:r>
              <w:t>Airconditioning</w:t>
            </w:r>
          </w:p>
        </w:tc>
        <w:tc>
          <w:tcPr>
            <w:tcW w:w="850" w:type="dxa"/>
            <w:tcBorders>
              <w:bottom w:val="single" w:sz="4" w:space="0" w:color="A6A6A6"/>
            </w:tcBorders>
          </w:tcPr>
          <w:p w14:paraId="1DAC01BD" w14:textId="77777777" w:rsidR="00B74296" w:rsidRDefault="00D57BB7">
            <w:r>
              <w:rPr>
                <w:sz w:val="22"/>
              </w:rPr>
              <w:t>☐</w:t>
            </w:r>
          </w:p>
        </w:tc>
        <w:tc>
          <w:tcPr>
            <w:tcW w:w="850" w:type="dxa"/>
            <w:tcBorders>
              <w:bottom w:val="single" w:sz="4" w:space="0" w:color="A6A6A6"/>
            </w:tcBorders>
          </w:tcPr>
          <w:p w14:paraId="6ACB6502" w14:textId="77777777" w:rsidR="00B74296" w:rsidRDefault="00D57BB7">
            <w:r>
              <w:rPr>
                <w:sz w:val="22"/>
              </w:rPr>
              <w:t>☐</w:t>
            </w:r>
          </w:p>
        </w:tc>
        <w:tc>
          <w:tcPr>
            <w:tcW w:w="1550" w:type="dxa"/>
            <w:tcBorders>
              <w:bottom w:val="single" w:sz="4" w:space="0" w:color="A6A6A6"/>
            </w:tcBorders>
          </w:tcPr>
          <w:p w14:paraId="17EEE428" w14:textId="77777777" w:rsidR="00B74296" w:rsidRDefault="00D57BB7">
            <w:r>
              <w:rPr>
                <w:sz w:val="22"/>
              </w:rPr>
              <w:t>☐</w:t>
            </w:r>
          </w:p>
        </w:tc>
        <w:tc>
          <w:tcPr>
            <w:tcW w:w="800" w:type="dxa"/>
            <w:tcBorders>
              <w:bottom w:val="single" w:sz="4" w:space="0" w:color="A6A6A6"/>
            </w:tcBorders>
          </w:tcPr>
          <w:p w14:paraId="42B391B2" w14:textId="77777777" w:rsidR="00B74296" w:rsidRDefault="00D57BB7">
            <w:r>
              <w:rPr>
                <w:sz w:val="22"/>
              </w:rPr>
              <w:t>☒</w:t>
            </w:r>
          </w:p>
        </w:tc>
      </w:tr>
      <w:tr w:rsidR="00B74296" w14:paraId="72874958" w14:textId="77777777">
        <w:trPr>
          <w:trHeight w:val="240"/>
        </w:trPr>
        <w:tc>
          <w:tcPr>
            <w:tcW w:w="10250" w:type="dxa"/>
            <w:gridSpan w:val="5"/>
            <w:vMerge w:val="restart"/>
            <w:tcBorders>
              <w:bottom w:val="single" w:sz="4" w:space="0" w:color="A6A6A6"/>
            </w:tcBorders>
          </w:tcPr>
          <w:p w14:paraId="771EC562" w14:textId="77777777" w:rsidR="00B74296" w:rsidRDefault="00D57BB7">
            <w:r>
              <w:t>Warmwatervoorziening, te weten:</w:t>
            </w:r>
          </w:p>
        </w:tc>
      </w:tr>
      <w:tr w:rsidR="00B74296" w14:paraId="30FA683F" w14:textId="77777777">
        <w:tc>
          <w:tcPr>
            <w:tcW w:w="6200" w:type="dxa"/>
            <w:tcBorders>
              <w:bottom w:val="single" w:sz="4" w:space="0" w:color="A6A6A6"/>
            </w:tcBorders>
          </w:tcPr>
          <w:p w14:paraId="4B15A1D7" w14:textId="77777777" w:rsidR="00B74296" w:rsidRDefault="00D57BB7">
            <w:pPr>
              <w:pStyle w:val="Lijstalinea"/>
              <w:numPr>
                <w:ilvl w:val="0"/>
                <w:numId w:val="1"/>
              </w:numPr>
            </w:pPr>
            <w:proofErr w:type="spellStart"/>
            <w:r>
              <w:t>CV-installatie</w:t>
            </w:r>
            <w:proofErr w:type="spellEnd"/>
          </w:p>
        </w:tc>
        <w:tc>
          <w:tcPr>
            <w:tcW w:w="850" w:type="dxa"/>
            <w:tcBorders>
              <w:bottom w:val="single" w:sz="4" w:space="0" w:color="A6A6A6"/>
            </w:tcBorders>
          </w:tcPr>
          <w:p w14:paraId="17EE8C1A" w14:textId="77777777" w:rsidR="00B74296" w:rsidRDefault="00D57BB7">
            <w:r>
              <w:rPr>
                <w:sz w:val="22"/>
              </w:rPr>
              <w:t>☒</w:t>
            </w:r>
          </w:p>
        </w:tc>
        <w:tc>
          <w:tcPr>
            <w:tcW w:w="850" w:type="dxa"/>
            <w:tcBorders>
              <w:bottom w:val="single" w:sz="4" w:space="0" w:color="A6A6A6"/>
            </w:tcBorders>
          </w:tcPr>
          <w:p w14:paraId="35817080" w14:textId="77777777" w:rsidR="00B74296" w:rsidRDefault="00D57BB7">
            <w:r>
              <w:rPr>
                <w:sz w:val="22"/>
              </w:rPr>
              <w:t>☐</w:t>
            </w:r>
          </w:p>
        </w:tc>
        <w:tc>
          <w:tcPr>
            <w:tcW w:w="1550" w:type="dxa"/>
            <w:tcBorders>
              <w:bottom w:val="single" w:sz="4" w:space="0" w:color="A6A6A6"/>
            </w:tcBorders>
          </w:tcPr>
          <w:p w14:paraId="41C5BB09" w14:textId="77777777" w:rsidR="00B74296" w:rsidRDefault="00D57BB7">
            <w:r>
              <w:rPr>
                <w:sz w:val="22"/>
              </w:rPr>
              <w:t>☐</w:t>
            </w:r>
          </w:p>
        </w:tc>
        <w:tc>
          <w:tcPr>
            <w:tcW w:w="800" w:type="dxa"/>
            <w:tcBorders>
              <w:bottom w:val="single" w:sz="4" w:space="0" w:color="A6A6A6"/>
            </w:tcBorders>
          </w:tcPr>
          <w:p w14:paraId="59A52E9F" w14:textId="77777777" w:rsidR="00B74296" w:rsidRDefault="00D57BB7">
            <w:r>
              <w:rPr>
                <w:sz w:val="22"/>
              </w:rPr>
              <w:t>☐</w:t>
            </w:r>
          </w:p>
        </w:tc>
      </w:tr>
      <w:tr w:rsidR="00B74296" w14:paraId="2B3C6BDD" w14:textId="77777777">
        <w:tc>
          <w:tcPr>
            <w:tcW w:w="6200" w:type="dxa"/>
            <w:tcBorders>
              <w:bottom w:val="single" w:sz="4" w:space="0" w:color="A6A6A6"/>
            </w:tcBorders>
          </w:tcPr>
          <w:p w14:paraId="117E149A" w14:textId="77777777" w:rsidR="00B74296" w:rsidRDefault="00D57BB7">
            <w:pPr>
              <w:pStyle w:val="Lijstalinea"/>
              <w:numPr>
                <w:ilvl w:val="0"/>
                <w:numId w:val="1"/>
              </w:numPr>
            </w:pPr>
            <w:r>
              <w:t>Boiler</w:t>
            </w:r>
          </w:p>
        </w:tc>
        <w:tc>
          <w:tcPr>
            <w:tcW w:w="850" w:type="dxa"/>
            <w:tcBorders>
              <w:bottom w:val="single" w:sz="4" w:space="0" w:color="A6A6A6"/>
            </w:tcBorders>
          </w:tcPr>
          <w:p w14:paraId="2CE91803" w14:textId="77777777" w:rsidR="00B74296" w:rsidRDefault="00D57BB7">
            <w:r>
              <w:rPr>
                <w:sz w:val="22"/>
              </w:rPr>
              <w:t>☐</w:t>
            </w:r>
          </w:p>
        </w:tc>
        <w:tc>
          <w:tcPr>
            <w:tcW w:w="850" w:type="dxa"/>
            <w:tcBorders>
              <w:bottom w:val="single" w:sz="4" w:space="0" w:color="A6A6A6"/>
            </w:tcBorders>
          </w:tcPr>
          <w:p w14:paraId="054AEA2F" w14:textId="77777777" w:rsidR="00B74296" w:rsidRDefault="00D57BB7">
            <w:r>
              <w:rPr>
                <w:sz w:val="22"/>
              </w:rPr>
              <w:t>☐</w:t>
            </w:r>
          </w:p>
        </w:tc>
        <w:tc>
          <w:tcPr>
            <w:tcW w:w="1550" w:type="dxa"/>
            <w:tcBorders>
              <w:bottom w:val="single" w:sz="4" w:space="0" w:color="A6A6A6"/>
            </w:tcBorders>
          </w:tcPr>
          <w:p w14:paraId="2606BE4E" w14:textId="77777777" w:rsidR="00B74296" w:rsidRDefault="00D57BB7">
            <w:r>
              <w:rPr>
                <w:sz w:val="22"/>
              </w:rPr>
              <w:t>☐</w:t>
            </w:r>
          </w:p>
        </w:tc>
        <w:tc>
          <w:tcPr>
            <w:tcW w:w="800" w:type="dxa"/>
            <w:tcBorders>
              <w:bottom w:val="single" w:sz="4" w:space="0" w:color="A6A6A6"/>
            </w:tcBorders>
          </w:tcPr>
          <w:p w14:paraId="6BBF76C6" w14:textId="77777777" w:rsidR="00B74296" w:rsidRDefault="00D57BB7">
            <w:r>
              <w:rPr>
                <w:sz w:val="22"/>
              </w:rPr>
              <w:t>☒</w:t>
            </w:r>
          </w:p>
        </w:tc>
      </w:tr>
      <w:tr w:rsidR="00B74296" w14:paraId="7C492A11" w14:textId="77777777">
        <w:tc>
          <w:tcPr>
            <w:tcW w:w="6200" w:type="dxa"/>
            <w:tcBorders>
              <w:bottom w:val="single" w:sz="4" w:space="0" w:color="A6A6A6"/>
            </w:tcBorders>
          </w:tcPr>
          <w:p w14:paraId="4802C059" w14:textId="77777777" w:rsidR="00B74296" w:rsidRDefault="00D57BB7">
            <w:pPr>
              <w:pStyle w:val="Lijstalinea"/>
              <w:numPr>
                <w:ilvl w:val="0"/>
                <w:numId w:val="1"/>
              </w:numPr>
            </w:pPr>
            <w:r>
              <w:t>Geiser</w:t>
            </w:r>
          </w:p>
        </w:tc>
        <w:tc>
          <w:tcPr>
            <w:tcW w:w="850" w:type="dxa"/>
            <w:tcBorders>
              <w:bottom w:val="single" w:sz="4" w:space="0" w:color="A6A6A6"/>
            </w:tcBorders>
          </w:tcPr>
          <w:p w14:paraId="2C99DF9D" w14:textId="77777777" w:rsidR="00B74296" w:rsidRDefault="00D57BB7">
            <w:r>
              <w:rPr>
                <w:sz w:val="22"/>
              </w:rPr>
              <w:t>☐</w:t>
            </w:r>
          </w:p>
        </w:tc>
        <w:tc>
          <w:tcPr>
            <w:tcW w:w="850" w:type="dxa"/>
            <w:tcBorders>
              <w:bottom w:val="single" w:sz="4" w:space="0" w:color="A6A6A6"/>
            </w:tcBorders>
          </w:tcPr>
          <w:p w14:paraId="2624563D" w14:textId="77777777" w:rsidR="00B74296" w:rsidRDefault="00D57BB7">
            <w:r>
              <w:rPr>
                <w:sz w:val="22"/>
              </w:rPr>
              <w:t>☐</w:t>
            </w:r>
          </w:p>
        </w:tc>
        <w:tc>
          <w:tcPr>
            <w:tcW w:w="1550" w:type="dxa"/>
            <w:tcBorders>
              <w:bottom w:val="single" w:sz="4" w:space="0" w:color="A6A6A6"/>
            </w:tcBorders>
          </w:tcPr>
          <w:p w14:paraId="5B0D3195" w14:textId="77777777" w:rsidR="00B74296" w:rsidRDefault="00D57BB7">
            <w:r>
              <w:rPr>
                <w:sz w:val="22"/>
              </w:rPr>
              <w:t>☐</w:t>
            </w:r>
          </w:p>
        </w:tc>
        <w:tc>
          <w:tcPr>
            <w:tcW w:w="800" w:type="dxa"/>
            <w:tcBorders>
              <w:bottom w:val="single" w:sz="4" w:space="0" w:color="A6A6A6"/>
            </w:tcBorders>
          </w:tcPr>
          <w:p w14:paraId="24340FA6" w14:textId="77777777" w:rsidR="00B74296" w:rsidRDefault="00D57BB7">
            <w:r>
              <w:rPr>
                <w:sz w:val="22"/>
              </w:rPr>
              <w:t>☒</w:t>
            </w:r>
          </w:p>
        </w:tc>
      </w:tr>
      <w:tr w:rsidR="00B74296" w14:paraId="042D91E6" w14:textId="77777777">
        <w:tc>
          <w:tcPr>
            <w:tcW w:w="6200" w:type="dxa"/>
            <w:tcBorders>
              <w:bottom w:val="single" w:sz="4" w:space="0" w:color="A6A6A6"/>
            </w:tcBorders>
          </w:tcPr>
          <w:p w14:paraId="1DDFDB6B" w14:textId="77777777" w:rsidR="00B74296" w:rsidRDefault="00B74296">
            <w:pPr>
              <w:pStyle w:val="Lijstalinea"/>
              <w:numPr>
                <w:ilvl w:val="0"/>
                <w:numId w:val="1"/>
              </w:numPr>
            </w:pPr>
          </w:p>
        </w:tc>
        <w:tc>
          <w:tcPr>
            <w:tcW w:w="850" w:type="dxa"/>
            <w:tcBorders>
              <w:bottom w:val="single" w:sz="4" w:space="0" w:color="A6A6A6"/>
            </w:tcBorders>
          </w:tcPr>
          <w:p w14:paraId="2FF15A7C" w14:textId="77777777" w:rsidR="00B74296" w:rsidRDefault="00D57BB7">
            <w:r>
              <w:rPr>
                <w:sz w:val="22"/>
              </w:rPr>
              <w:t>☐</w:t>
            </w:r>
          </w:p>
        </w:tc>
        <w:tc>
          <w:tcPr>
            <w:tcW w:w="850" w:type="dxa"/>
            <w:tcBorders>
              <w:bottom w:val="single" w:sz="4" w:space="0" w:color="A6A6A6"/>
            </w:tcBorders>
          </w:tcPr>
          <w:p w14:paraId="59290CE1" w14:textId="77777777" w:rsidR="00B74296" w:rsidRDefault="00D57BB7">
            <w:r>
              <w:rPr>
                <w:sz w:val="22"/>
              </w:rPr>
              <w:t>☐</w:t>
            </w:r>
          </w:p>
        </w:tc>
        <w:tc>
          <w:tcPr>
            <w:tcW w:w="1550" w:type="dxa"/>
            <w:tcBorders>
              <w:bottom w:val="single" w:sz="4" w:space="0" w:color="A6A6A6"/>
            </w:tcBorders>
          </w:tcPr>
          <w:p w14:paraId="16DFF8AB" w14:textId="77777777" w:rsidR="00B74296" w:rsidRDefault="00D57BB7">
            <w:r>
              <w:rPr>
                <w:sz w:val="22"/>
              </w:rPr>
              <w:t>☐</w:t>
            </w:r>
          </w:p>
        </w:tc>
        <w:tc>
          <w:tcPr>
            <w:tcW w:w="800" w:type="dxa"/>
            <w:tcBorders>
              <w:bottom w:val="single" w:sz="4" w:space="0" w:color="A6A6A6"/>
            </w:tcBorders>
          </w:tcPr>
          <w:p w14:paraId="2953854D" w14:textId="77777777" w:rsidR="00B74296" w:rsidRDefault="00D57BB7">
            <w:r>
              <w:rPr>
                <w:sz w:val="22"/>
              </w:rPr>
              <w:t>☒</w:t>
            </w:r>
          </w:p>
        </w:tc>
      </w:tr>
      <w:tr w:rsidR="00B74296" w14:paraId="5B7CE894" w14:textId="77777777">
        <w:tc>
          <w:tcPr>
            <w:tcW w:w="6200" w:type="dxa"/>
            <w:tcBorders>
              <w:bottom w:val="single" w:sz="4" w:space="0" w:color="A6A6A6"/>
            </w:tcBorders>
          </w:tcPr>
          <w:p w14:paraId="6342DD80" w14:textId="77777777" w:rsidR="00B74296" w:rsidRDefault="00B74296">
            <w:pPr>
              <w:pStyle w:val="Lijstalinea"/>
              <w:numPr>
                <w:ilvl w:val="0"/>
                <w:numId w:val="1"/>
              </w:numPr>
            </w:pPr>
          </w:p>
        </w:tc>
        <w:tc>
          <w:tcPr>
            <w:tcW w:w="850" w:type="dxa"/>
            <w:tcBorders>
              <w:bottom w:val="single" w:sz="4" w:space="0" w:color="A6A6A6"/>
            </w:tcBorders>
          </w:tcPr>
          <w:p w14:paraId="17385324" w14:textId="77777777" w:rsidR="00B74296" w:rsidRDefault="00D57BB7">
            <w:r>
              <w:rPr>
                <w:sz w:val="22"/>
              </w:rPr>
              <w:t>☐</w:t>
            </w:r>
          </w:p>
        </w:tc>
        <w:tc>
          <w:tcPr>
            <w:tcW w:w="850" w:type="dxa"/>
            <w:tcBorders>
              <w:bottom w:val="single" w:sz="4" w:space="0" w:color="A6A6A6"/>
            </w:tcBorders>
          </w:tcPr>
          <w:p w14:paraId="66DA452C" w14:textId="77777777" w:rsidR="00B74296" w:rsidRDefault="00D57BB7">
            <w:r>
              <w:rPr>
                <w:sz w:val="22"/>
              </w:rPr>
              <w:t>☐</w:t>
            </w:r>
          </w:p>
        </w:tc>
        <w:tc>
          <w:tcPr>
            <w:tcW w:w="1550" w:type="dxa"/>
            <w:tcBorders>
              <w:bottom w:val="single" w:sz="4" w:space="0" w:color="A6A6A6"/>
            </w:tcBorders>
          </w:tcPr>
          <w:p w14:paraId="5E9C928F" w14:textId="77777777" w:rsidR="00B74296" w:rsidRDefault="00D57BB7">
            <w:r>
              <w:rPr>
                <w:sz w:val="22"/>
              </w:rPr>
              <w:t>☐</w:t>
            </w:r>
          </w:p>
        </w:tc>
        <w:tc>
          <w:tcPr>
            <w:tcW w:w="800" w:type="dxa"/>
            <w:tcBorders>
              <w:bottom w:val="single" w:sz="4" w:space="0" w:color="A6A6A6"/>
            </w:tcBorders>
          </w:tcPr>
          <w:p w14:paraId="37AF4F2B" w14:textId="77777777" w:rsidR="00B74296" w:rsidRDefault="00D57BB7">
            <w:r>
              <w:rPr>
                <w:sz w:val="22"/>
              </w:rPr>
              <w:t>☒</w:t>
            </w:r>
          </w:p>
        </w:tc>
      </w:tr>
      <w:tr w:rsidR="00B74296" w14:paraId="016A94AC" w14:textId="77777777">
        <w:tc>
          <w:tcPr>
            <w:tcW w:w="6200" w:type="dxa"/>
            <w:tcBorders>
              <w:bottom w:val="single" w:sz="4" w:space="0" w:color="A6A6A6"/>
            </w:tcBorders>
          </w:tcPr>
          <w:p w14:paraId="61F36C4D" w14:textId="77777777" w:rsidR="00B74296" w:rsidRDefault="00B74296">
            <w:pPr>
              <w:pStyle w:val="Lijstalinea"/>
              <w:numPr>
                <w:ilvl w:val="0"/>
                <w:numId w:val="1"/>
              </w:numPr>
            </w:pPr>
          </w:p>
        </w:tc>
        <w:tc>
          <w:tcPr>
            <w:tcW w:w="850" w:type="dxa"/>
            <w:tcBorders>
              <w:bottom w:val="single" w:sz="4" w:space="0" w:color="A6A6A6"/>
            </w:tcBorders>
          </w:tcPr>
          <w:p w14:paraId="528EAD73" w14:textId="77777777" w:rsidR="00B74296" w:rsidRDefault="00D57BB7">
            <w:r>
              <w:rPr>
                <w:sz w:val="22"/>
              </w:rPr>
              <w:t>☐</w:t>
            </w:r>
          </w:p>
        </w:tc>
        <w:tc>
          <w:tcPr>
            <w:tcW w:w="850" w:type="dxa"/>
            <w:tcBorders>
              <w:bottom w:val="single" w:sz="4" w:space="0" w:color="A6A6A6"/>
            </w:tcBorders>
          </w:tcPr>
          <w:p w14:paraId="46A0E8B2" w14:textId="77777777" w:rsidR="00B74296" w:rsidRDefault="00D57BB7">
            <w:r>
              <w:rPr>
                <w:sz w:val="22"/>
              </w:rPr>
              <w:t>☐</w:t>
            </w:r>
          </w:p>
        </w:tc>
        <w:tc>
          <w:tcPr>
            <w:tcW w:w="1550" w:type="dxa"/>
            <w:tcBorders>
              <w:bottom w:val="single" w:sz="4" w:space="0" w:color="A6A6A6"/>
            </w:tcBorders>
          </w:tcPr>
          <w:p w14:paraId="260BDF4A" w14:textId="77777777" w:rsidR="00B74296" w:rsidRDefault="00D57BB7">
            <w:r>
              <w:rPr>
                <w:sz w:val="22"/>
              </w:rPr>
              <w:t>☐</w:t>
            </w:r>
          </w:p>
        </w:tc>
        <w:tc>
          <w:tcPr>
            <w:tcW w:w="800" w:type="dxa"/>
            <w:tcBorders>
              <w:bottom w:val="single" w:sz="4" w:space="0" w:color="A6A6A6"/>
            </w:tcBorders>
          </w:tcPr>
          <w:p w14:paraId="3081DF91" w14:textId="77777777" w:rsidR="00B74296" w:rsidRDefault="00D57BB7">
            <w:r>
              <w:rPr>
                <w:sz w:val="22"/>
              </w:rPr>
              <w:t>☒</w:t>
            </w:r>
          </w:p>
        </w:tc>
      </w:tr>
      <w:tr w:rsidR="00B74296" w14:paraId="0C0B1DB3" w14:textId="77777777">
        <w:tc>
          <w:tcPr>
            <w:tcW w:w="6200" w:type="dxa"/>
            <w:tcBorders>
              <w:bottom w:val="single" w:sz="4" w:space="0" w:color="A6A6A6"/>
            </w:tcBorders>
          </w:tcPr>
          <w:p w14:paraId="70D63989" w14:textId="77777777" w:rsidR="00B74296" w:rsidRDefault="00D57BB7">
            <w:proofErr w:type="spellStart"/>
            <w:r>
              <w:t>Screens</w:t>
            </w:r>
            <w:proofErr w:type="spellEnd"/>
          </w:p>
        </w:tc>
        <w:tc>
          <w:tcPr>
            <w:tcW w:w="850" w:type="dxa"/>
            <w:tcBorders>
              <w:bottom w:val="single" w:sz="4" w:space="0" w:color="A6A6A6"/>
            </w:tcBorders>
          </w:tcPr>
          <w:p w14:paraId="656A3FAB" w14:textId="77777777" w:rsidR="00B74296" w:rsidRDefault="00D57BB7">
            <w:r>
              <w:rPr>
                <w:sz w:val="22"/>
              </w:rPr>
              <w:t>☐</w:t>
            </w:r>
          </w:p>
        </w:tc>
        <w:tc>
          <w:tcPr>
            <w:tcW w:w="850" w:type="dxa"/>
            <w:tcBorders>
              <w:bottom w:val="single" w:sz="4" w:space="0" w:color="A6A6A6"/>
            </w:tcBorders>
          </w:tcPr>
          <w:p w14:paraId="38197516" w14:textId="77777777" w:rsidR="00B74296" w:rsidRDefault="00D57BB7">
            <w:r>
              <w:rPr>
                <w:sz w:val="22"/>
              </w:rPr>
              <w:t>☐</w:t>
            </w:r>
          </w:p>
        </w:tc>
        <w:tc>
          <w:tcPr>
            <w:tcW w:w="1550" w:type="dxa"/>
            <w:tcBorders>
              <w:bottom w:val="single" w:sz="4" w:space="0" w:color="A6A6A6"/>
            </w:tcBorders>
          </w:tcPr>
          <w:p w14:paraId="43ADB165" w14:textId="77777777" w:rsidR="00B74296" w:rsidRDefault="00D57BB7">
            <w:r>
              <w:rPr>
                <w:sz w:val="22"/>
              </w:rPr>
              <w:t>☐</w:t>
            </w:r>
          </w:p>
        </w:tc>
        <w:tc>
          <w:tcPr>
            <w:tcW w:w="800" w:type="dxa"/>
            <w:tcBorders>
              <w:bottom w:val="single" w:sz="4" w:space="0" w:color="A6A6A6"/>
            </w:tcBorders>
          </w:tcPr>
          <w:p w14:paraId="797B58D0" w14:textId="77777777" w:rsidR="00B74296" w:rsidRDefault="00D57BB7">
            <w:r>
              <w:rPr>
                <w:sz w:val="22"/>
              </w:rPr>
              <w:t>☒</w:t>
            </w:r>
          </w:p>
        </w:tc>
      </w:tr>
      <w:tr w:rsidR="00B74296" w14:paraId="4A087FB0" w14:textId="77777777">
        <w:tc>
          <w:tcPr>
            <w:tcW w:w="6200" w:type="dxa"/>
            <w:tcBorders>
              <w:bottom w:val="single" w:sz="4" w:space="0" w:color="A6A6A6"/>
            </w:tcBorders>
          </w:tcPr>
          <w:p w14:paraId="217F1281" w14:textId="77777777" w:rsidR="00B74296" w:rsidRDefault="00D57BB7">
            <w:r>
              <w:t>Rolluiken</w:t>
            </w:r>
          </w:p>
        </w:tc>
        <w:tc>
          <w:tcPr>
            <w:tcW w:w="850" w:type="dxa"/>
            <w:tcBorders>
              <w:bottom w:val="single" w:sz="4" w:space="0" w:color="A6A6A6"/>
            </w:tcBorders>
          </w:tcPr>
          <w:p w14:paraId="22F5945D" w14:textId="77777777" w:rsidR="00B74296" w:rsidRDefault="00D57BB7">
            <w:r>
              <w:rPr>
                <w:sz w:val="22"/>
              </w:rPr>
              <w:t>☐</w:t>
            </w:r>
          </w:p>
        </w:tc>
        <w:tc>
          <w:tcPr>
            <w:tcW w:w="850" w:type="dxa"/>
            <w:tcBorders>
              <w:bottom w:val="single" w:sz="4" w:space="0" w:color="A6A6A6"/>
            </w:tcBorders>
          </w:tcPr>
          <w:p w14:paraId="424981C9" w14:textId="77777777" w:rsidR="00B74296" w:rsidRDefault="00D57BB7">
            <w:r>
              <w:rPr>
                <w:sz w:val="22"/>
              </w:rPr>
              <w:t>☐</w:t>
            </w:r>
          </w:p>
        </w:tc>
        <w:tc>
          <w:tcPr>
            <w:tcW w:w="1550" w:type="dxa"/>
            <w:tcBorders>
              <w:bottom w:val="single" w:sz="4" w:space="0" w:color="A6A6A6"/>
            </w:tcBorders>
          </w:tcPr>
          <w:p w14:paraId="1904D93C" w14:textId="77777777" w:rsidR="00B74296" w:rsidRDefault="00D57BB7">
            <w:r>
              <w:rPr>
                <w:sz w:val="22"/>
              </w:rPr>
              <w:t>☐</w:t>
            </w:r>
          </w:p>
        </w:tc>
        <w:tc>
          <w:tcPr>
            <w:tcW w:w="800" w:type="dxa"/>
            <w:tcBorders>
              <w:bottom w:val="single" w:sz="4" w:space="0" w:color="A6A6A6"/>
            </w:tcBorders>
          </w:tcPr>
          <w:p w14:paraId="6A0E84C6" w14:textId="77777777" w:rsidR="00B74296" w:rsidRDefault="00D57BB7">
            <w:r>
              <w:rPr>
                <w:sz w:val="22"/>
              </w:rPr>
              <w:t>☒</w:t>
            </w:r>
          </w:p>
        </w:tc>
      </w:tr>
      <w:tr w:rsidR="00B74296" w14:paraId="729DB293" w14:textId="77777777">
        <w:tc>
          <w:tcPr>
            <w:tcW w:w="6200" w:type="dxa"/>
            <w:tcBorders>
              <w:bottom w:val="single" w:sz="4" w:space="0" w:color="A6A6A6"/>
            </w:tcBorders>
          </w:tcPr>
          <w:p w14:paraId="43176206" w14:textId="77777777" w:rsidR="00B74296" w:rsidRDefault="00D57BB7">
            <w:r>
              <w:t>Zonwering buiten</w:t>
            </w:r>
          </w:p>
        </w:tc>
        <w:tc>
          <w:tcPr>
            <w:tcW w:w="850" w:type="dxa"/>
            <w:tcBorders>
              <w:bottom w:val="single" w:sz="4" w:space="0" w:color="A6A6A6"/>
            </w:tcBorders>
          </w:tcPr>
          <w:p w14:paraId="731846E9" w14:textId="77777777" w:rsidR="00B74296" w:rsidRDefault="00D57BB7">
            <w:r>
              <w:rPr>
                <w:sz w:val="22"/>
              </w:rPr>
              <w:t>☒</w:t>
            </w:r>
          </w:p>
        </w:tc>
        <w:tc>
          <w:tcPr>
            <w:tcW w:w="850" w:type="dxa"/>
            <w:tcBorders>
              <w:bottom w:val="single" w:sz="4" w:space="0" w:color="A6A6A6"/>
            </w:tcBorders>
          </w:tcPr>
          <w:p w14:paraId="05654478" w14:textId="77777777" w:rsidR="00B74296" w:rsidRDefault="00D57BB7">
            <w:r>
              <w:rPr>
                <w:sz w:val="22"/>
              </w:rPr>
              <w:t>☐</w:t>
            </w:r>
          </w:p>
        </w:tc>
        <w:tc>
          <w:tcPr>
            <w:tcW w:w="1550" w:type="dxa"/>
            <w:tcBorders>
              <w:bottom w:val="single" w:sz="4" w:space="0" w:color="A6A6A6"/>
            </w:tcBorders>
          </w:tcPr>
          <w:p w14:paraId="190071C2" w14:textId="77777777" w:rsidR="00B74296" w:rsidRDefault="00D57BB7">
            <w:r>
              <w:rPr>
                <w:sz w:val="22"/>
              </w:rPr>
              <w:t>☐</w:t>
            </w:r>
          </w:p>
        </w:tc>
        <w:tc>
          <w:tcPr>
            <w:tcW w:w="800" w:type="dxa"/>
            <w:tcBorders>
              <w:bottom w:val="single" w:sz="4" w:space="0" w:color="A6A6A6"/>
            </w:tcBorders>
          </w:tcPr>
          <w:p w14:paraId="4118E1DD" w14:textId="77777777" w:rsidR="00B74296" w:rsidRDefault="00D57BB7">
            <w:r>
              <w:rPr>
                <w:sz w:val="22"/>
              </w:rPr>
              <w:t>☐</w:t>
            </w:r>
          </w:p>
        </w:tc>
      </w:tr>
      <w:tr w:rsidR="00B74296" w14:paraId="4142331F" w14:textId="77777777">
        <w:tc>
          <w:tcPr>
            <w:tcW w:w="6200" w:type="dxa"/>
            <w:tcBorders>
              <w:bottom w:val="single" w:sz="4" w:space="0" w:color="A6A6A6"/>
            </w:tcBorders>
          </w:tcPr>
          <w:p w14:paraId="26D8A2B2" w14:textId="77777777" w:rsidR="00B74296" w:rsidRDefault="00B74296">
            <w:pPr>
              <w:pStyle w:val="Lijstalinea"/>
              <w:numPr>
                <w:ilvl w:val="0"/>
                <w:numId w:val="1"/>
              </w:numPr>
            </w:pPr>
          </w:p>
        </w:tc>
        <w:tc>
          <w:tcPr>
            <w:tcW w:w="850" w:type="dxa"/>
            <w:tcBorders>
              <w:bottom w:val="single" w:sz="4" w:space="0" w:color="A6A6A6"/>
            </w:tcBorders>
          </w:tcPr>
          <w:p w14:paraId="5FE652B7" w14:textId="77777777" w:rsidR="00B74296" w:rsidRDefault="00D57BB7">
            <w:r>
              <w:rPr>
                <w:sz w:val="22"/>
              </w:rPr>
              <w:t>☐</w:t>
            </w:r>
          </w:p>
        </w:tc>
        <w:tc>
          <w:tcPr>
            <w:tcW w:w="850" w:type="dxa"/>
            <w:tcBorders>
              <w:bottom w:val="single" w:sz="4" w:space="0" w:color="A6A6A6"/>
            </w:tcBorders>
          </w:tcPr>
          <w:p w14:paraId="22001E55" w14:textId="77777777" w:rsidR="00B74296" w:rsidRDefault="00D57BB7">
            <w:r>
              <w:rPr>
                <w:sz w:val="22"/>
              </w:rPr>
              <w:t>☐</w:t>
            </w:r>
          </w:p>
        </w:tc>
        <w:tc>
          <w:tcPr>
            <w:tcW w:w="1550" w:type="dxa"/>
            <w:tcBorders>
              <w:bottom w:val="single" w:sz="4" w:space="0" w:color="A6A6A6"/>
            </w:tcBorders>
          </w:tcPr>
          <w:p w14:paraId="79987346" w14:textId="77777777" w:rsidR="00B74296" w:rsidRDefault="00D57BB7">
            <w:r>
              <w:rPr>
                <w:sz w:val="22"/>
              </w:rPr>
              <w:t>☐</w:t>
            </w:r>
          </w:p>
        </w:tc>
        <w:tc>
          <w:tcPr>
            <w:tcW w:w="800" w:type="dxa"/>
            <w:tcBorders>
              <w:bottom w:val="single" w:sz="4" w:space="0" w:color="A6A6A6"/>
            </w:tcBorders>
          </w:tcPr>
          <w:p w14:paraId="688B40CF" w14:textId="77777777" w:rsidR="00B74296" w:rsidRDefault="00D57BB7">
            <w:r>
              <w:rPr>
                <w:sz w:val="22"/>
              </w:rPr>
              <w:t>☒</w:t>
            </w:r>
          </w:p>
        </w:tc>
      </w:tr>
      <w:tr w:rsidR="00B74296" w14:paraId="366B599E" w14:textId="77777777">
        <w:tc>
          <w:tcPr>
            <w:tcW w:w="6200" w:type="dxa"/>
            <w:tcBorders>
              <w:bottom w:val="single" w:sz="4" w:space="0" w:color="A6A6A6"/>
            </w:tcBorders>
          </w:tcPr>
          <w:p w14:paraId="23AFF1A6" w14:textId="77777777" w:rsidR="00B74296" w:rsidRDefault="00B74296">
            <w:pPr>
              <w:pStyle w:val="Lijstalinea"/>
              <w:numPr>
                <w:ilvl w:val="0"/>
                <w:numId w:val="1"/>
              </w:numPr>
            </w:pPr>
          </w:p>
        </w:tc>
        <w:tc>
          <w:tcPr>
            <w:tcW w:w="850" w:type="dxa"/>
            <w:tcBorders>
              <w:bottom w:val="single" w:sz="4" w:space="0" w:color="A6A6A6"/>
            </w:tcBorders>
          </w:tcPr>
          <w:p w14:paraId="2FD6286D" w14:textId="77777777" w:rsidR="00B74296" w:rsidRDefault="00D57BB7">
            <w:r>
              <w:rPr>
                <w:sz w:val="22"/>
              </w:rPr>
              <w:t>☐</w:t>
            </w:r>
          </w:p>
        </w:tc>
        <w:tc>
          <w:tcPr>
            <w:tcW w:w="850" w:type="dxa"/>
            <w:tcBorders>
              <w:bottom w:val="single" w:sz="4" w:space="0" w:color="A6A6A6"/>
            </w:tcBorders>
          </w:tcPr>
          <w:p w14:paraId="45D99D23" w14:textId="77777777" w:rsidR="00B74296" w:rsidRDefault="00D57BB7">
            <w:r>
              <w:rPr>
                <w:sz w:val="22"/>
              </w:rPr>
              <w:t>☐</w:t>
            </w:r>
          </w:p>
        </w:tc>
        <w:tc>
          <w:tcPr>
            <w:tcW w:w="1550" w:type="dxa"/>
            <w:tcBorders>
              <w:bottom w:val="single" w:sz="4" w:space="0" w:color="A6A6A6"/>
            </w:tcBorders>
          </w:tcPr>
          <w:p w14:paraId="486E22C1" w14:textId="77777777" w:rsidR="00B74296" w:rsidRDefault="00D57BB7">
            <w:r>
              <w:rPr>
                <w:sz w:val="22"/>
              </w:rPr>
              <w:t>☐</w:t>
            </w:r>
          </w:p>
        </w:tc>
        <w:tc>
          <w:tcPr>
            <w:tcW w:w="800" w:type="dxa"/>
            <w:tcBorders>
              <w:bottom w:val="single" w:sz="4" w:space="0" w:color="A6A6A6"/>
            </w:tcBorders>
          </w:tcPr>
          <w:p w14:paraId="44381430" w14:textId="77777777" w:rsidR="00B74296" w:rsidRDefault="00D57BB7">
            <w:r>
              <w:rPr>
                <w:sz w:val="22"/>
              </w:rPr>
              <w:t>☒</w:t>
            </w:r>
          </w:p>
        </w:tc>
      </w:tr>
      <w:tr w:rsidR="00B74296" w14:paraId="49CA0B7F" w14:textId="77777777">
        <w:tc>
          <w:tcPr>
            <w:tcW w:w="6200" w:type="dxa"/>
            <w:tcBorders>
              <w:bottom w:val="single" w:sz="4" w:space="0" w:color="A6A6A6"/>
            </w:tcBorders>
          </w:tcPr>
          <w:p w14:paraId="4F59D69E" w14:textId="77777777" w:rsidR="00B74296" w:rsidRDefault="00B74296">
            <w:pPr>
              <w:pStyle w:val="Lijstalinea"/>
              <w:numPr>
                <w:ilvl w:val="0"/>
                <w:numId w:val="1"/>
              </w:numPr>
            </w:pPr>
          </w:p>
        </w:tc>
        <w:tc>
          <w:tcPr>
            <w:tcW w:w="850" w:type="dxa"/>
            <w:tcBorders>
              <w:bottom w:val="single" w:sz="4" w:space="0" w:color="A6A6A6"/>
            </w:tcBorders>
          </w:tcPr>
          <w:p w14:paraId="448B4B88" w14:textId="77777777" w:rsidR="00B74296" w:rsidRDefault="00D57BB7">
            <w:r>
              <w:rPr>
                <w:sz w:val="22"/>
              </w:rPr>
              <w:t>☐</w:t>
            </w:r>
          </w:p>
        </w:tc>
        <w:tc>
          <w:tcPr>
            <w:tcW w:w="850" w:type="dxa"/>
            <w:tcBorders>
              <w:bottom w:val="single" w:sz="4" w:space="0" w:color="A6A6A6"/>
            </w:tcBorders>
          </w:tcPr>
          <w:p w14:paraId="2EDD7BF8" w14:textId="77777777" w:rsidR="00B74296" w:rsidRDefault="00D57BB7">
            <w:r>
              <w:rPr>
                <w:sz w:val="22"/>
              </w:rPr>
              <w:t>☐</w:t>
            </w:r>
          </w:p>
        </w:tc>
        <w:tc>
          <w:tcPr>
            <w:tcW w:w="1550" w:type="dxa"/>
            <w:tcBorders>
              <w:bottom w:val="single" w:sz="4" w:space="0" w:color="A6A6A6"/>
            </w:tcBorders>
          </w:tcPr>
          <w:p w14:paraId="01E9B197" w14:textId="77777777" w:rsidR="00B74296" w:rsidRDefault="00D57BB7">
            <w:r>
              <w:rPr>
                <w:sz w:val="22"/>
              </w:rPr>
              <w:t>☐</w:t>
            </w:r>
          </w:p>
        </w:tc>
        <w:tc>
          <w:tcPr>
            <w:tcW w:w="800" w:type="dxa"/>
            <w:tcBorders>
              <w:bottom w:val="single" w:sz="4" w:space="0" w:color="A6A6A6"/>
            </w:tcBorders>
          </w:tcPr>
          <w:p w14:paraId="7D4E8ED2" w14:textId="77777777" w:rsidR="00B74296" w:rsidRDefault="00D57BB7">
            <w:r>
              <w:rPr>
                <w:sz w:val="22"/>
              </w:rPr>
              <w:t>☒</w:t>
            </w:r>
          </w:p>
        </w:tc>
      </w:tr>
      <w:tr w:rsidR="00B74296" w14:paraId="00A0E07A" w14:textId="77777777">
        <w:trPr>
          <w:trHeight w:val="240"/>
        </w:trPr>
        <w:tc>
          <w:tcPr>
            <w:tcW w:w="10250" w:type="dxa"/>
            <w:gridSpan w:val="5"/>
            <w:vMerge w:val="restart"/>
            <w:tcBorders>
              <w:bottom w:val="single" w:sz="4" w:space="0" w:color="A6A6A6"/>
            </w:tcBorders>
          </w:tcPr>
          <w:p w14:paraId="6727E59F" w14:textId="77777777" w:rsidR="00B74296" w:rsidRDefault="00D57BB7">
            <w:r>
              <w:t>Isolatievoorzieningen (voorzetramen/radiatorfolie etc.), te weten:</w:t>
            </w:r>
          </w:p>
        </w:tc>
      </w:tr>
      <w:tr w:rsidR="00B74296" w14:paraId="28976BF4" w14:textId="77777777">
        <w:tc>
          <w:tcPr>
            <w:tcW w:w="6200" w:type="dxa"/>
            <w:tcBorders>
              <w:bottom w:val="single" w:sz="4" w:space="0" w:color="A6A6A6"/>
            </w:tcBorders>
          </w:tcPr>
          <w:p w14:paraId="36D06863" w14:textId="77777777" w:rsidR="00B74296" w:rsidRDefault="00B74296">
            <w:pPr>
              <w:pStyle w:val="Lijstalinea"/>
              <w:numPr>
                <w:ilvl w:val="0"/>
                <w:numId w:val="1"/>
              </w:numPr>
            </w:pPr>
          </w:p>
        </w:tc>
        <w:tc>
          <w:tcPr>
            <w:tcW w:w="850" w:type="dxa"/>
            <w:tcBorders>
              <w:bottom w:val="single" w:sz="4" w:space="0" w:color="A6A6A6"/>
            </w:tcBorders>
          </w:tcPr>
          <w:p w14:paraId="74415D0E" w14:textId="77777777" w:rsidR="00B74296" w:rsidRDefault="00D57BB7">
            <w:r>
              <w:rPr>
                <w:sz w:val="22"/>
              </w:rPr>
              <w:t>☐</w:t>
            </w:r>
          </w:p>
        </w:tc>
        <w:tc>
          <w:tcPr>
            <w:tcW w:w="850" w:type="dxa"/>
            <w:tcBorders>
              <w:bottom w:val="single" w:sz="4" w:space="0" w:color="A6A6A6"/>
            </w:tcBorders>
          </w:tcPr>
          <w:p w14:paraId="0A9BC525" w14:textId="77777777" w:rsidR="00B74296" w:rsidRDefault="00D57BB7">
            <w:r>
              <w:rPr>
                <w:sz w:val="22"/>
              </w:rPr>
              <w:t>☐</w:t>
            </w:r>
          </w:p>
        </w:tc>
        <w:tc>
          <w:tcPr>
            <w:tcW w:w="1550" w:type="dxa"/>
            <w:tcBorders>
              <w:bottom w:val="single" w:sz="4" w:space="0" w:color="A6A6A6"/>
            </w:tcBorders>
          </w:tcPr>
          <w:p w14:paraId="14E6D504" w14:textId="77777777" w:rsidR="00B74296" w:rsidRDefault="00D57BB7">
            <w:r>
              <w:rPr>
                <w:sz w:val="22"/>
              </w:rPr>
              <w:t>☐</w:t>
            </w:r>
          </w:p>
        </w:tc>
        <w:tc>
          <w:tcPr>
            <w:tcW w:w="800" w:type="dxa"/>
            <w:tcBorders>
              <w:bottom w:val="single" w:sz="4" w:space="0" w:color="A6A6A6"/>
            </w:tcBorders>
          </w:tcPr>
          <w:p w14:paraId="7686B33F" w14:textId="77777777" w:rsidR="00B74296" w:rsidRDefault="00D57BB7">
            <w:r>
              <w:rPr>
                <w:sz w:val="22"/>
              </w:rPr>
              <w:t>☒</w:t>
            </w:r>
          </w:p>
        </w:tc>
      </w:tr>
      <w:tr w:rsidR="00B74296" w14:paraId="51681C60" w14:textId="77777777">
        <w:tc>
          <w:tcPr>
            <w:tcW w:w="6200" w:type="dxa"/>
            <w:tcBorders>
              <w:bottom w:val="single" w:sz="4" w:space="0" w:color="A6A6A6"/>
            </w:tcBorders>
          </w:tcPr>
          <w:p w14:paraId="5415310D" w14:textId="77777777" w:rsidR="00B74296" w:rsidRDefault="00B74296">
            <w:pPr>
              <w:pStyle w:val="Lijstalinea"/>
              <w:numPr>
                <w:ilvl w:val="0"/>
                <w:numId w:val="1"/>
              </w:numPr>
            </w:pPr>
          </w:p>
        </w:tc>
        <w:tc>
          <w:tcPr>
            <w:tcW w:w="850" w:type="dxa"/>
            <w:tcBorders>
              <w:bottom w:val="single" w:sz="4" w:space="0" w:color="A6A6A6"/>
            </w:tcBorders>
          </w:tcPr>
          <w:p w14:paraId="4C07AF84" w14:textId="77777777" w:rsidR="00B74296" w:rsidRDefault="00D57BB7">
            <w:r>
              <w:rPr>
                <w:sz w:val="22"/>
              </w:rPr>
              <w:t>☐</w:t>
            </w:r>
          </w:p>
        </w:tc>
        <w:tc>
          <w:tcPr>
            <w:tcW w:w="850" w:type="dxa"/>
            <w:tcBorders>
              <w:bottom w:val="single" w:sz="4" w:space="0" w:color="A6A6A6"/>
            </w:tcBorders>
          </w:tcPr>
          <w:p w14:paraId="5DE53517" w14:textId="77777777" w:rsidR="00B74296" w:rsidRDefault="00D57BB7">
            <w:r>
              <w:rPr>
                <w:sz w:val="22"/>
              </w:rPr>
              <w:t>☐</w:t>
            </w:r>
          </w:p>
        </w:tc>
        <w:tc>
          <w:tcPr>
            <w:tcW w:w="1550" w:type="dxa"/>
            <w:tcBorders>
              <w:bottom w:val="single" w:sz="4" w:space="0" w:color="A6A6A6"/>
            </w:tcBorders>
          </w:tcPr>
          <w:p w14:paraId="3D32A0E7" w14:textId="77777777" w:rsidR="00B74296" w:rsidRDefault="00D57BB7">
            <w:r>
              <w:rPr>
                <w:sz w:val="22"/>
              </w:rPr>
              <w:t>☐</w:t>
            </w:r>
          </w:p>
        </w:tc>
        <w:tc>
          <w:tcPr>
            <w:tcW w:w="800" w:type="dxa"/>
            <w:tcBorders>
              <w:bottom w:val="single" w:sz="4" w:space="0" w:color="A6A6A6"/>
            </w:tcBorders>
          </w:tcPr>
          <w:p w14:paraId="5A5386D2" w14:textId="77777777" w:rsidR="00B74296" w:rsidRDefault="00D57BB7">
            <w:r>
              <w:rPr>
                <w:sz w:val="22"/>
              </w:rPr>
              <w:t>☒</w:t>
            </w:r>
          </w:p>
        </w:tc>
      </w:tr>
      <w:tr w:rsidR="00B74296" w14:paraId="3DC9D5B3" w14:textId="77777777">
        <w:tc>
          <w:tcPr>
            <w:tcW w:w="6200" w:type="dxa"/>
            <w:tcBorders>
              <w:bottom w:val="single" w:sz="4" w:space="0" w:color="A6A6A6"/>
            </w:tcBorders>
          </w:tcPr>
          <w:p w14:paraId="221572E8" w14:textId="77777777" w:rsidR="00B74296" w:rsidRDefault="00D57BB7">
            <w:r>
              <w:t>Telefoonaansluiting/internetaansluiting</w:t>
            </w:r>
          </w:p>
        </w:tc>
        <w:tc>
          <w:tcPr>
            <w:tcW w:w="850" w:type="dxa"/>
            <w:tcBorders>
              <w:bottom w:val="single" w:sz="4" w:space="0" w:color="A6A6A6"/>
            </w:tcBorders>
          </w:tcPr>
          <w:p w14:paraId="2BE5F491" w14:textId="77777777" w:rsidR="00B74296" w:rsidRDefault="00D57BB7">
            <w:r>
              <w:rPr>
                <w:sz w:val="22"/>
              </w:rPr>
              <w:t>☒</w:t>
            </w:r>
          </w:p>
        </w:tc>
        <w:tc>
          <w:tcPr>
            <w:tcW w:w="850" w:type="dxa"/>
            <w:tcBorders>
              <w:bottom w:val="single" w:sz="4" w:space="0" w:color="A6A6A6"/>
            </w:tcBorders>
          </w:tcPr>
          <w:p w14:paraId="2FE420B0" w14:textId="77777777" w:rsidR="00B74296" w:rsidRDefault="00D57BB7">
            <w:r>
              <w:rPr>
                <w:sz w:val="22"/>
              </w:rPr>
              <w:t>☐</w:t>
            </w:r>
          </w:p>
        </w:tc>
        <w:tc>
          <w:tcPr>
            <w:tcW w:w="1550" w:type="dxa"/>
            <w:tcBorders>
              <w:bottom w:val="single" w:sz="4" w:space="0" w:color="A6A6A6"/>
            </w:tcBorders>
          </w:tcPr>
          <w:p w14:paraId="5DC6DAC0" w14:textId="77777777" w:rsidR="00B74296" w:rsidRDefault="00D57BB7">
            <w:r>
              <w:rPr>
                <w:sz w:val="22"/>
              </w:rPr>
              <w:t>☐</w:t>
            </w:r>
          </w:p>
        </w:tc>
        <w:tc>
          <w:tcPr>
            <w:tcW w:w="800" w:type="dxa"/>
            <w:tcBorders>
              <w:bottom w:val="single" w:sz="4" w:space="0" w:color="A6A6A6"/>
            </w:tcBorders>
          </w:tcPr>
          <w:p w14:paraId="30C2D749" w14:textId="77777777" w:rsidR="00B74296" w:rsidRDefault="00D57BB7">
            <w:r>
              <w:rPr>
                <w:sz w:val="22"/>
              </w:rPr>
              <w:t>☐</w:t>
            </w:r>
          </w:p>
        </w:tc>
      </w:tr>
      <w:tr w:rsidR="00B74296" w14:paraId="7A342A40" w14:textId="77777777">
        <w:tc>
          <w:tcPr>
            <w:tcW w:w="6200" w:type="dxa"/>
            <w:tcBorders>
              <w:bottom w:val="single" w:sz="4" w:space="0" w:color="A6A6A6"/>
            </w:tcBorders>
          </w:tcPr>
          <w:p w14:paraId="03180720" w14:textId="77777777" w:rsidR="00B74296" w:rsidRDefault="00D57BB7">
            <w:r>
              <w:t>Veiligheidsschakelaar wasautomaat</w:t>
            </w:r>
          </w:p>
        </w:tc>
        <w:tc>
          <w:tcPr>
            <w:tcW w:w="850" w:type="dxa"/>
            <w:tcBorders>
              <w:bottom w:val="single" w:sz="4" w:space="0" w:color="A6A6A6"/>
            </w:tcBorders>
          </w:tcPr>
          <w:p w14:paraId="4BD61AF6" w14:textId="77777777" w:rsidR="00B74296" w:rsidRDefault="00D57BB7">
            <w:r>
              <w:rPr>
                <w:sz w:val="22"/>
              </w:rPr>
              <w:t>☐</w:t>
            </w:r>
          </w:p>
        </w:tc>
        <w:tc>
          <w:tcPr>
            <w:tcW w:w="850" w:type="dxa"/>
            <w:tcBorders>
              <w:bottom w:val="single" w:sz="4" w:space="0" w:color="A6A6A6"/>
            </w:tcBorders>
          </w:tcPr>
          <w:p w14:paraId="6FD51C05" w14:textId="77777777" w:rsidR="00B74296" w:rsidRDefault="00D57BB7">
            <w:r>
              <w:rPr>
                <w:sz w:val="22"/>
              </w:rPr>
              <w:t>☐</w:t>
            </w:r>
          </w:p>
        </w:tc>
        <w:tc>
          <w:tcPr>
            <w:tcW w:w="1550" w:type="dxa"/>
            <w:tcBorders>
              <w:bottom w:val="single" w:sz="4" w:space="0" w:color="A6A6A6"/>
            </w:tcBorders>
          </w:tcPr>
          <w:p w14:paraId="5DA0D5B0" w14:textId="77777777" w:rsidR="00B74296" w:rsidRDefault="00D57BB7">
            <w:r>
              <w:rPr>
                <w:sz w:val="22"/>
              </w:rPr>
              <w:t>☐</w:t>
            </w:r>
          </w:p>
        </w:tc>
        <w:tc>
          <w:tcPr>
            <w:tcW w:w="800" w:type="dxa"/>
            <w:tcBorders>
              <w:bottom w:val="single" w:sz="4" w:space="0" w:color="A6A6A6"/>
            </w:tcBorders>
          </w:tcPr>
          <w:p w14:paraId="7E32B419" w14:textId="77777777" w:rsidR="00B74296" w:rsidRDefault="00D57BB7">
            <w:r>
              <w:rPr>
                <w:sz w:val="22"/>
              </w:rPr>
              <w:t>☒</w:t>
            </w:r>
          </w:p>
        </w:tc>
      </w:tr>
      <w:tr w:rsidR="00B74296" w14:paraId="35AD701C" w14:textId="77777777">
        <w:tc>
          <w:tcPr>
            <w:tcW w:w="6200" w:type="dxa"/>
            <w:tcBorders>
              <w:bottom w:val="single" w:sz="4" w:space="0" w:color="A6A6A6"/>
            </w:tcBorders>
          </w:tcPr>
          <w:p w14:paraId="3E45CD2A" w14:textId="77777777" w:rsidR="00B74296" w:rsidRDefault="00D57BB7">
            <w:r>
              <w:t>Waterslot wasautomaat</w:t>
            </w:r>
          </w:p>
        </w:tc>
        <w:tc>
          <w:tcPr>
            <w:tcW w:w="850" w:type="dxa"/>
            <w:tcBorders>
              <w:bottom w:val="single" w:sz="4" w:space="0" w:color="A6A6A6"/>
            </w:tcBorders>
          </w:tcPr>
          <w:p w14:paraId="16DC9E1A" w14:textId="77777777" w:rsidR="00B74296" w:rsidRDefault="00D57BB7">
            <w:r>
              <w:rPr>
                <w:sz w:val="22"/>
              </w:rPr>
              <w:t>☐</w:t>
            </w:r>
          </w:p>
        </w:tc>
        <w:tc>
          <w:tcPr>
            <w:tcW w:w="850" w:type="dxa"/>
            <w:tcBorders>
              <w:bottom w:val="single" w:sz="4" w:space="0" w:color="A6A6A6"/>
            </w:tcBorders>
          </w:tcPr>
          <w:p w14:paraId="28A9F6C1" w14:textId="77777777" w:rsidR="00B74296" w:rsidRDefault="00D57BB7">
            <w:r>
              <w:rPr>
                <w:sz w:val="22"/>
              </w:rPr>
              <w:t>☐</w:t>
            </w:r>
          </w:p>
        </w:tc>
        <w:tc>
          <w:tcPr>
            <w:tcW w:w="1550" w:type="dxa"/>
            <w:tcBorders>
              <w:bottom w:val="single" w:sz="4" w:space="0" w:color="A6A6A6"/>
            </w:tcBorders>
          </w:tcPr>
          <w:p w14:paraId="1B6C2381" w14:textId="77777777" w:rsidR="00B74296" w:rsidRDefault="00D57BB7">
            <w:r>
              <w:rPr>
                <w:sz w:val="22"/>
              </w:rPr>
              <w:t>☐</w:t>
            </w:r>
          </w:p>
        </w:tc>
        <w:tc>
          <w:tcPr>
            <w:tcW w:w="800" w:type="dxa"/>
            <w:tcBorders>
              <w:bottom w:val="single" w:sz="4" w:space="0" w:color="A6A6A6"/>
            </w:tcBorders>
          </w:tcPr>
          <w:p w14:paraId="1E9ADA17" w14:textId="77777777" w:rsidR="00B74296" w:rsidRDefault="00D57BB7">
            <w:r>
              <w:rPr>
                <w:sz w:val="22"/>
              </w:rPr>
              <w:t>☒</w:t>
            </w:r>
          </w:p>
        </w:tc>
      </w:tr>
      <w:tr w:rsidR="00B74296" w14:paraId="6509DE3D" w14:textId="77777777">
        <w:tc>
          <w:tcPr>
            <w:tcW w:w="6200" w:type="dxa"/>
            <w:tcBorders>
              <w:bottom w:val="single" w:sz="4" w:space="0" w:color="A6A6A6"/>
            </w:tcBorders>
          </w:tcPr>
          <w:p w14:paraId="59B2AE26" w14:textId="77777777" w:rsidR="00B74296" w:rsidRDefault="00D57BB7">
            <w:r>
              <w:t>Zonnepanelen</w:t>
            </w:r>
          </w:p>
        </w:tc>
        <w:tc>
          <w:tcPr>
            <w:tcW w:w="850" w:type="dxa"/>
            <w:tcBorders>
              <w:bottom w:val="single" w:sz="4" w:space="0" w:color="A6A6A6"/>
            </w:tcBorders>
          </w:tcPr>
          <w:p w14:paraId="36CFC8B0" w14:textId="77777777" w:rsidR="00B74296" w:rsidRDefault="00D57BB7">
            <w:r>
              <w:rPr>
                <w:sz w:val="22"/>
              </w:rPr>
              <w:t>☒</w:t>
            </w:r>
          </w:p>
        </w:tc>
        <w:tc>
          <w:tcPr>
            <w:tcW w:w="850" w:type="dxa"/>
            <w:tcBorders>
              <w:bottom w:val="single" w:sz="4" w:space="0" w:color="A6A6A6"/>
            </w:tcBorders>
          </w:tcPr>
          <w:p w14:paraId="5C52DC75" w14:textId="77777777" w:rsidR="00B74296" w:rsidRDefault="00D57BB7">
            <w:r>
              <w:rPr>
                <w:sz w:val="22"/>
              </w:rPr>
              <w:t>☐</w:t>
            </w:r>
          </w:p>
        </w:tc>
        <w:tc>
          <w:tcPr>
            <w:tcW w:w="1550" w:type="dxa"/>
            <w:tcBorders>
              <w:bottom w:val="single" w:sz="4" w:space="0" w:color="A6A6A6"/>
            </w:tcBorders>
          </w:tcPr>
          <w:p w14:paraId="71E04A25" w14:textId="77777777" w:rsidR="00B74296" w:rsidRDefault="00D57BB7">
            <w:r>
              <w:rPr>
                <w:sz w:val="22"/>
              </w:rPr>
              <w:t>☐</w:t>
            </w:r>
          </w:p>
        </w:tc>
        <w:tc>
          <w:tcPr>
            <w:tcW w:w="800" w:type="dxa"/>
            <w:tcBorders>
              <w:bottom w:val="single" w:sz="4" w:space="0" w:color="A6A6A6"/>
            </w:tcBorders>
          </w:tcPr>
          <w:p w14:paraId="44895EE2" w14:textId="77777777" w:rsidR="00B74296" w:rsidRDefault="00D57BB7">
            <w:r>
              <w:rPr>
                <w:sz w:val="22"/>
              </w:rPr>
              <w:t>☐</w:t>
            </w:r>
          </w:p>
        </w:tc>
      </w:tr>
      <w:tr w:rsidR="00B74296" w14:paraId="54A5858C" w14:textId="77777777">
        <w:tc>
          <w:tcPr>
            <w:tcW w:w="6200" w:type="dxa"/>
            <w:tcBorders>
              <w:bottom w:val="single" w:sz="4" w:space="0" w:color="A6A6A6"/>
            </w:tcBorders>
          </w:tcPr>
          <w:p w14:paraId="469FB7B5" w14:textId="77777777" w:rsidR="00B74296" w:rsidRDefault="00D57BB7">
            <w:r>
              <w:t>Oplaadpunt elektrische auto</w:t>
            </w:r>
          </w:p>
        </w:tc>
        <w:tc>
          <w:tcPr>
            <w:tcW w:w="850" w:type="dxa"/>
            <w:tcBorders>
              <w:bottom w:val="single" w:sz="4" w:space="0" w:color="A6A6A6"/>
            </w:tcBorders>
          </w:tcPr>
          <w:p w14:paraId="785763A8" w14:textId="77777777" w:rsidR="00B74296" w:rsidRDefault="00D57BB7">
            <w:r>
              <w:rPr>
                <w:sz w:val="22"/>
              </w:rPr>
              <w:t>☐</w:t>
            </w:r>
          </w:p>
        </w:tc>
        <w:tc>
          <w:tcPr>
            <w:tcW w:w="850" w:type="dxa"/>
            <w:tcBorders>
              <w:bottom w:val="single" w:sz="4" w:space="0" w:color="A6A6A6"/>
            </w:tcBorders>
          </w:tcPr>
          <w:p w14:paraId="4B971A1E" w14:textId="77777777" w:rsidR="00B74296" w:rsidRDefault="00D57BB7">
            <w:r>
              <w:rPr>
                <w:sz w:val="22"/>
              </w:rPr>
              <w:t>☐</w:t>
            </w:r>
          </w:p>
        </w:tc>
        <w:tc>
          <w:tcPr>
            <w:tcW w:w="1550" w:type="dxa"/>
            <w:tcBorders>
              <w:bottom w:val="single" w:sz="4" w:space="0" w:color="A6A6A6"/>
            </w:tcBorders>
          </w:tcPr>
          <w:p w14:paraId="7ED1D4ED" w14:textId="77777777" w:rsidR="00B74296" w:rsidRDefault="00D57BB7">
            <w:r>
              <w:rPr>
                <w:sz w:val="22"/>
              </w:rPr>
              <w:t>☐</w:t>
            </w:r>
          </w:p>
        </w:tc>
        <w:tc>
          <w:tcPr>
            <w:tcW w:w="800" w:type="dxa"/>
            <w:tcBorders>
              <w:bottom w:val="single" w:sz="4" w:space="0" w:color="A6A6A6"/>
            </w:tcBorders>
          </w:tcPr>
          <w:p w14:paraId="52E274BE" w14:textId="77777777" w:rsidR="00B74296" w:rsidRDefault="00D57BB7">
            <w:r>
              <w:rPr>
                <w:sz w:val="22"/>
              </w:rPr>
              <w:t>☒</w:t>
            </w:r>
          </w:p>
        </w:tc>
      </w:tr>
      <w:tr w:rsidR="00B74296" w14:paraId="7C8FA24D" w14:textId="77777777">
        <w:tc>
          <w:tcPr>
            <w:tcW w:w="6200" w:type="dxa"/>
            <w:tcBorders>
              <w:bottom w:val="single" w:sz="4" w:space="0" w:color="A6A6A6"/>
            </w:tcBorders>
          </w:tcPr>
          <w:p w14:paraId="6D01349B" w14:textId="77777777" w:rsidR="00B74296" w:rsidRDefault="00B74296"/>
        </w:tc>
        <w:tc>
          <w:tcPr>
            <w:tcW w:w="850" w:type="dxa"/>
            <w:tcBorders>
              <w:bottom w:val="single" w:sz="4" w:space="0" w:color="A6A6A6"/>
            </w:tcBorders>
          </w:tcPr>
          <w:p w14:paraId="624C1BF6" w14:textId="77777777" w:rsidR="00B74296" w:rsidRDefault="00D57BB7">
            <w:r>
              <w:rPr>
                <w:sz w:val="22"/>
              </w:rPr>
              <w:t>☐</w:t>
            </w:r>
          </w:p>
        </w:tc>
        <w:tc>
          <w:tcPr>
            <w:tcW w:w="850" w:type="dxa"/>
            <w:tcBorders>
              <w:bottom w:val="single" w:sz="4" w:space="0" w:color="A6A6A6"/>
            </w:tcBorders>
          </w:tcPr>
          <w:p w14:paraId="1CD99DBC" w14:textId="77777777" w:rsidR="00B74296" w:rsidRDefault="00D57BB7">
            <w:r>
              <w:rPr>
                <w:sz w:val="22"/>
              </w:rPr>
              <w:t>☐</w:t>
            </w:r>
          </w:p>
        </w:tc>
        <w:tc>
          <w:tcPr>
            <w:tcW w:w="1550" w:type="dxa"/>
            <w:tcBorders>
              <w:bottom w:val="single" w:sz="4" w:space="0" w:color="A6A6A6"/>
            </w:tcBorders>
          </w:tcPr>
          <w:p w14:paraId="63850851" w14:textId="77777777" w:rsidR="00B74296" w:rsidRDefault="00D57BB7">
            <w:r>
              <w:rPr>
                <w:sz w:val="22"/>
              </w:rPr>
              <w:t>☐</w:t>
            </w:r>
          </w:p>
        </w:tc>
        <w:tc>
          <w:tcPr>
            <w:tcW w:w="800" w:type="dxa"/>
            <w:tcBorders>
              <w:bottom w:val="single" w:sz="4" w:space="0" w:color="A6A6A6"/>
            </w:tcBorders>
          </w:tcPr>
          <w:p w14:paraId="019CEF29" w14:textId="77777777" w:rsidR="00B74296" w:rsidRDefault="00D57BB7">
            <w:r>
              <w:rPr>
                <w:sz w:val="22"/>
              </w:rPr>
              <w:t>☒</w:t>
            </w:r>
          </w:p>
        </w:tc>
      </w:tr>
      <w:tr w:rsidR="00B74296" w14:paraId="24068808" w14:textId="77777777">
        <w:tc>
          <w:tcPr>
            <w:tcW w:w="6200" w:type="dxa"/>
            <w:tcBorders>
              <w:bottom w:val="single" w:sz="4" w:space="0" w:color="A6A6A6"/>
            </w:tcBorders>
          </w:tcPr>
          <w:p w14:paraId="2D525CD6" w14:textId="77777777" w:rsidR="00B74296" w:rsidRDefault="00B74296"/>
        </w:tc>
        <w:tc>
          <w:tcPr>
            <w:tcW w:w="850" w:type="dxa"/>
            <w:tcBorders>
              <w:bottom w:val="single" w:sz="4" w:space="0" w:color="A6A6A6"/>
            </w:tcBorders>
          </w:tcPr>
          <w:p w14:paraId="4BC03C4F" w14:textId="77777777" w:rsidR="00B74296" w:rsidRDefault="00D57BB7">
            <w:r>
              <w:rPr>
                <w:sz w:val="22"/>
              </w:rPr>
              <w:t>☐</w:t>
            </w:r>
          </w:p>
        </w:tc>
        <w:tc>
          <w:tcPr>
            <w:tcW w:w="850" w:type="dxa"/>
            <w:tcBorders>
              <w:bottom w:val="single" w:sz="4" w:space="0" w:color="A6A6A6"/>
            </w:tcBorders>
          </w:tcPr>
          <w:p w14:paraId="28D66FE1" w14:textId="77777777" w:rsidR="00B74296" w:rsidRDefault="00D57BB7">
            <w:r>
              <w:rPr>
                <w:sz w:val="22"/>
              </w:rPr>
              <w:t>☐</w:t>
            </w:r>
          </w:p>
        </w:tc>
        <w:tc>
          <w:tcPr>
            <w:tcW w:w="1550" w:type="dxa"/>
            <w:tcBorders>
              <w:bottom w:val="single" w:sz="4" w:space="0" w:color="A6A6A6"/>
            </w:tcBorders>
          </w:tcPr>
          <w:p w14:paraId="458EC1A9" w14:textId="77777777" w:rsidR="00B74296" w:rsidRDefault="00D57BB7">
            <w:r>
              <w:rPr>
                <w:sz w:val="22"/>
              </w:rPr>
              <w:t>☐</w:t>
            </w:r>
          </w:p>
        </w:tc>
        <w:tc>
          <w:tcPr>
            <w:tcW w:w="800" w:type="dxa"/>
            <w:tcBorders>
              <w:bottom w:val="single" w:sz="4" w:space="0" w:color="A6A6A6"/>
            </w:tcBorders>
          </w:tcPr>
          <w:p w14:paraId="10A84FB5" w14:textId="77777777" w:rsidR="00B74296" w:rsidRDefault="00D57BB7">
            <w:r>
              <w:rPr>
                <w:sz w:val="22"/>
              </w:rPr>
              <w:t>☒</w:t>
            </w:r>
          </w:p>
        </w:tc>
      </w:tr>
      <w:tr w:rsidR="00B74296" w14:paraId="13AC6D94" w14:textId="77777777">
        <w:trPr>
          <w:trHeight w:val="240"/>
        </w:trPr>
        <w:tc>
          <w:tcPr>
            <w:tcW w:w="10250" w:type="dxa"/>
            <w:gridSpan w:val="5"/>
            <w:vMerge w:val="restart"/>
          </w:tcPr>
          <w:p w14:paraId="299D5401" w14:textId="77777777" w:rsidR="00B74296" w:rsidRDefault="00D57BB7">
            <w:r>
              <w:rPr>
                <w:b/>
                <w:color w:val="4F81BD"/>
                <w:sz w:val="22"/>
              </w:rPr>
              <w:t>Tuin</w:t>
            </w:r>
          </w:p>
        </w:tc>
      </w:tr>
      <w:tr w:rsidR="00B74296" w14:paraId="359DD2B9" w14:textId="77777777">
        <w:trPr>
          <w:trHeight w:val="240"/>
        </w:trPr>
        <w:tc>
          <w:tcPr>
            <w:tcW w:w="10250" w:type="dxa"/>
            <w:gridSpan w:val="5"/>
            <w:vMerge w:val="restart"/>
            <w:tcBorders>
              <w:bottom w:val="single" w:sz="4" w:space="0" w:color="A6A6A6"/>
            </w:tcBorders>
          </w:tcPr>
          <w:p w14:paraId="58F4779E" w14:textId="77777777" w:rsidR="00B74296" w:rsidRDefault="00D57BB7">
            <w:r>
              <w:rPr>
                <w:b/>
                <w:i/>
                <w:color w:val="4F81BD"/>
                <w:sz w:val="18"/>
              </w:rPr>
              <w:t>Inrichting</w:t>
            </w:r>
          </w:p>
        </w:tc>
      </w:tr>
      <w:tr w:rsidR="00B74296" w14:paraId="20096E5C" w14:textId="77777777">
        <w:tc>
          <w:tcPr>
            <w:tcW w:w="6200" w:type="dxa"/>
            <w:tcBorders>
              <w:bottom w:val="single" w:sz="4" w:space="0" w:color="A6A6A6"/>
            </w:tcBorders>
          </w:tcPr>
          <w:p w14:paraId="02A9D362" w14:textId="77777777" w:rsidR="00B74296" w:rsidRDefault="00D57BB7">
            <w:r>
              <w:t>Tuinaanleg/bestrating</w:t>
            </w:r>
          </w:p>
        </w:tc>
        <w:tc>
          <w:tcPr>
            <w:tcW w:w="850" w:type="dxa"/>
            <w:tcBorders>
              <w:bottom w:val="single" w:sz="4" w:space="0" w:color="A6A6A6"/>
            </w:tcBorders>
          </w:tcPr>
          <w:p w14:paraId="481F17B7" w14:textId="77777777" w:rsidR="00B74296" w:rsidRDefault="00D57BB7">
            <w:r>
              <w:rPr>
                <w:sz w:val="22"/>
              </w:rPr>
              <w:t>☒</w:t>
            </w:r>
          </w:p>
        </w:tc>
        <w:tc>
          <w:tcPr>
            <w:tcW w:w="850" w:type="dxa"/>
            <w:tcBorders>
              <w:bottom w:val="single" w:sz="4" w:space="0" w:color="A6A6A6"/>
            </w:tcBorders>
          </w:tcPr>
          <w:p w14:paraId="6BDD9B66" w14:textId="77777777" w:rsidR="00B74296" w:rsidRDefault="00D57BB7">
            <w:r>
              <w:rPr>
                <w:sz w:val="22"/>
              </w:rPr>
              <w:t>☐</w:t>
            </w:r>
          </w:p>
        </w:tc>
        <w:tc>
          <w:tcPr>
            <w:tcW w:w="1550" w:type="dxa"/>
            <w:tcBorders>
              <w:bottom w:val="single" w:sz="4" w:space="0" w:color="A6A6A6"/>
            </w:tcBorders>
          </w:tcPr>
          <w:p w14:paraId="2F9F99AF" w14:textId="77777777" w:rsidR="00B74296" w:rsidRDefault="00D57BB7">
            <w:r>
              <w:rPr>
                <w:sz w:val="22"/>
              </w:rPr>
              <w:t>☐</w:t>
            </w:r>
          </w:p>
        </w:tc>
        <w:tc>
          <w:tcPr>
            <w:tcW w:w="800" w:type="dxa"/>
            <w:tcBorders>
              <w:bottom w:val="single" w:sz="4" w:space="0" w:color="A6A6A6"/>
            </w:tcBorders>
          </w:tcPr>
          <w:p w14:paraId="18D78B58" w14:textId="77777777" w:rsidR="00B74296" w:rsidRDefault="00D57BB7">
            <w:r>
              <w:rPr>
                <w:sz w:val="22"/>
              </w:rPr>
              <w:t>☐</w:t>
            </w:r>
          </w:p>
        </w:tc>
      </w:tr>
      <w:tr w:rsidR="00B74296" w14:paraId="5BD79DF0" w14:textId="77777777">
        <w:tc>
          <w:tcPr>
            <w:tcW w:w="6200" w:type="dxa"/>
            <w:tcBorders>
              <w:bottom w:val="single" w:sz="4" w:space="0" w:color="A6A6A6"/>
            </w:tcBorders>
          </w:tcPr>
          <w:p w14:paraId="24DB8C86" w14:textId="77777777" w:rsidR="00B74296" w:rsidRDefault="00D57BB7">
            <w:r>
              <w:t>Beplanting</w:t>
            </w:r>
          </w:p>
        </w:tc>
        <w:tc>
          <w:tcPr>
            <w:tcW w:w="850" w:type="dxa"/>
            <w:tcBorders>
              <w:bottom w:val="single" w:sz="4" w:space="0" w:color="A6A6A6"/>
            </w:tcBorders>
          </w:tcPr>
          <w:p w14:paraId="15AAC700" w14:textId="77777777" w:rsidR="00B74296" w:rsidRDefault="00D57BB7">
            <w:r>
              <w:rPr>
                <w:sz w:val="22"/>
              </w:rPr>
              <w:t>☒</w:t>
            </w:r>
          </w:p>
        </w:tc>
        <w:tc>
          <w:tcPr>
            <w:tcW w:w="850" w:type="dxa"/>
            <w:tcBorders>
              <w:bottom w:val="single" w:sz="4" w:space="0" w:color="A6A6A6"/>
            </w:tcBorders>
          </w:tcPr>
          <w:p w14:paraId="53A10811" w14:textId="77777777" w:rsidR="00B74296" w:rsidRDefault="00D57BB7">
            <w:r>
              <w:rPr>
                <w:sz w:val="22"/>
              </w:rPr>
              <w:t>☐</w:t>
            </w:r>
          </w:p>
        </w:tc>
        <w:tc>
          <w:tcPr>
            <w:tcW w:w="1550" w:type="dxa"/>
            <w:tcBorders>
              <w:bottom w:val="single" w:sz="4" w:space="0" w:color="A6A6A6"/>
            </w:tcBorders>
          </w:tcPr>
          <w:p w14:paraId="63BF4F70" w14:textId="77777777" w:rsidR="00B74296" w:rsidRDefault="00D57BB7">
            <w:r>
              <w:rPr>
                <w:sz w:val="22"/>
              </w:rPr>
              <w:t>☐</w:t>
            </w:r>
          </w:p>
        </w:tc>
        <w:tc>
          <w:tcPr>
            <w:tcW w:w="800" w:type="dxa"/>
            <w:tcBorders>
              <w:bottom w:val="single" w:sz="4" w:space="0" w:color="A6A6A6"/>
            </w:tcBorders>
          </w:tcPr>
          <w:p w14:paraId="3D575EAB" w14:textId="77777777" w:rsidR="00B74296" w:rsidRDefault="00D57BB7">
            <w:r>
              <w:rPr>
                <w:sz w:val="22"/>
              </w:rPr>
              <w:t>☐</w:t>
            </w:r>
          </w:p>
        </w:tc>
      </w:tr>
      <w:tr w:rsidR="00B74296" w14:paraId="040FE382" w14:textId="77777777">
        <w:tc>
          <w:tcPr>
            <w:tcW w:w="6200" w:type="dxa"/>
            <w:tcBorders>
              <w:bottom w:val="single" w:sz="4" w:space="0" w:color="A6A6A6"/>
            </w:tcBorders>
          </w:tcPr>
          <w:p w14:paraId="79D2D587" w14:textId="77777777" w:rsidR="00B74296" w:rsidRDefault="00B74296"/>
        </w:tc>
        <w:tc>
          <w:tcPr>
            <w:tcW w:w="850" w:type="dxa"/>
            <w:tcBorders>
              <w:bottom w:val="single" w:sz="4" w:space="0" w:color="A6A6A6"/>
            </w:tcBorders>
          </w:tcPr>
          <w:p w14:paraId="285697FA" w14:textId="77777777" w:rsidR="00B74296" w:rsidRDefault="00D57BB7">
            <w:r>
              <w:rPr>
                <w:sz w:val="22"/>
              </w:rPr>
              <w:t>☐</w:t>
            </w:r>
          </w:p>
        </w:tc>
        <w:tc>
          <w:tcPr>
            <w:tcW w:w="850" w:type="dxa"/>
            <w:tcBorders>
              <w:bottom w:val="single" w:sz="4" w:space="0" w:color="A6A6A6"/>
            </w:tcBorders>
          </w:tcPr>
          <w:p w14:paraId="1D111615" w14:textId="77777777" w:rsidR="00B74296" w:rsidRDefault="00D57BB7">
            <w:r>
              <w:rPr>
                <w:sz w:val="22"/>
              </w:rPr>
              <w:t>☐</w:t>
            </w:r>
          </w:p>
        </w:tc>
        <w:tc>
          <w:tcPr>
            <w:tcW w:w="1550" w:type="dxa"/>
            <w:tcBorders>
              <w:bottom w:val="single" w:sz="4" w:space="0" w:color="A6A6A6"/>
            </w:tcBorders>
          </w:tcPr>
          <w:p w14:paraId="3388E950" w14:textId="77777777" w:rsidR="00B74296" w:rsidRDefault="00D57BB7">
            <w:r>
              <w:rPr>
                <w:sz w:val="22"/>
              </w:rPr>
              <w:t>☐</w:t>
            </w:r>
          </w:p>
        </w:tc>
        <w:tc>
          <w:tcPr>
            <w:tcW w:w="800" w:type="dxa"/>
            <w:tcBorders>
              <w:bottom w:val="single" w:sz="4" w:space="0" w:color="A6A6A6"/>
            </w:tcBorders>
          </w:tcPr>
          <w:p w14:paraId="266B790E" w14:textId="77777777" w:rsidR="00B74296" w:rsidRDefault="00D57BB7">
            <w:r>
              <w:rPr>
                <w:sz w:val="22"/>
              </w:rPr>
              <w:t>☒</w:t>
            </w:r>
          </w:p>
        </w:tc>
      </w:tr>
      <w:tr w:rsidR="00B74296" w14:paraId="05243769" w14:textId="77777777">
        <w:trPr>
          <w:trHeight w:val="240"/>
        </w:trPr>
        <w:tc>
          <w:tcPr>
            <w:tcW w:w="10250" w:type="dxa"/>
            <w:gridSpan w:val="5"/>
            <w:vMerge w:val="restart"/>
            <w:tcBorders>
              <w:bottom w:val="single" w:sz="4" w:space="0" w:color="A6A6A6"/>
            </w:tcBorders>
          </w:tcPr>
          <w:p w14:paraId="7097A866" w14:textId="77777777" w:rsidR="00B74296" w:rsidRDefault="00D57BB7">
            <w:r>
              <w:rPr>
                <w:b/>
                <w:i/>
                <w:color w:val="4F81BD"/>
                <w:sz w:val="18"/>
              </w:rPr>
              <w:t>Verlichting/installaties</w:t>
            </w:r>
          </w:p>
        </w:tc>
      </w:tr>
      <w:tr w:rsidR="00B74296" w14:paraId="1DCA921C" w14:textId="77777777">
        <w:tc>
          <w:tcPr>
            <w:tcW w:w="6200" w:type="dxa"/>
            <w:tcBorders>
              <w:bottom w:val="single" w:sz="4" w:space="0" w:color="A6A6A6"/>
            </w:tcBorders>
          </w:tcPr>
          <w:p w14:paraId="596E6F6A" w14:textId="77777777" w:rsidR="00B74296" w:rsidRDefault="00D57BB7">
            <w:r>
              <w:t>Buitenverlichting</w:t>
            </w:r>
          </w:p>
        </w:tc>
        <w:tc>
          <w:tcPr>
            <w:tcW w:w="850" w:type="dxa"/>
            <w:tcBorders>
              <w:bottom w:val="single" w:sz="4" w:space="0" w:color="A6A6A6"/>
            </w:tcBorders>
          </w:tcPr>
          <w:p w14:paraId="7CB51F27" w14:textId="77777777" w:rsidR="00B74296" w:rsidRDefault="00D57BB7">
            <w:r>
              <w:rPr>
                <w:sz w:val="22"/>
              </w:rPr>
              <w:t>☒</w:t>
            </w:r>
          </w:p>
        </w:tc>
        <w:tc>
          <w:tcPr>
            <w:tcW w:w="850" w:type="dxa"/>
            <w:tcBorders>
              <w:bottom w:val="single" w:sz="4" w:space="0" w:color="A6A6A6"/>
            </w:tcBorders>
          </w:tcPr>
          <w:p w14:paraId="4B791FB7" w14:textId="77777777" w:rsidR="00B74296" w:rsidRDefault="00D57BB7">
            <w:r>
              <w:rPr>
                <w:sz w:val="22"/>
              </w:rPr>
              <w:t>☐</w:t>
            </w:r>
          </w:p>
        </w:tc>
        <w:tc>
          <w:tcPr>
            <w:tcW w:w="1550" w:type="dxa"/>
            <w:tcBorders>
              <w:bottom w:val="single" w:sz="4" w:space="0" w:color="A6A6A6"/>
            </w:tcBorders>
          </w:tcPr>
          <w:p w14:paraId="00C295C3" w14:textId="77777777" w:rsidR="00B74296" w:rsidRDefault="00D57BB7">
            <w:r>
              <w:rPr>
                <w:sz w:val="22"/>
              </w:rPr>
              <w:t>☐</w:t>
            </w:r>
          </w:p>
        </w:tc>
        <w:tc>
          <w:tcPr>
            <w:tcW w:w="800" w:type="dxa"/>
            <w:tcBorders>
              <w:bottom w:val="single" w:sz="4" w:space="0" w:color="A6A6A6"/>
            </w:tcBorders>
          </w:tcPr>
          <w:p w14:paraId="43F80AFE" w14:textId="77777777" w:rsidR="00B74296" w:rsidRDefault="00D57BB7">
            <w:r>
              <w:rPr>
                <w:sz w:val="22"/>
              </w:rPr>
              <w:t>☐</w:t>
            </w:r>
          </w:p>
        </w:tc>
      </w:tr>
      <w:tr w:rsidR="00B74296" w14:paraId="4FBBB044" w14:textId="77777777">
        <w:tc>
          <w:tcPr>
            <w:tcW w:w="6200" w:type="dxa"/>
            <w:tcBorders>
              <w:bottom w:val="single" w:sz="4" w:space="0" w:color="A6A6A6"/>
            </w:tcBorders>
          </w:tcPr>
          <w:p w14:paraId="7F540752" w14:textId="77777777" w:rsidR="00B74296" w:rsidRDefault="00D57BB7">
            <w:r>
              <w:t>Tijd- of schemerschakelaar/bewegingsmelder</w:t>
            </w:r>
          </w:p>
        </w:tc>
        <w:tc>
          <w:tcPr>
            <w:tcW w:w="850" w:type="dxa"/>
            <w:tcBorders>
              <w:bottom w:val="single" w:sz="4" w:space="0" w:color="A6A6A6"/>
            </w:tcBorders>
          </w:tcPr>
          <w:p w14:paraId="55A9DC1C" w14:textId="77777777" w:rsidR="00B74296" w:rsidRDefault="00D57BB7">
            <w:r>
              <w:rPr>
                <w:sz w:val="22"/>
              </w:rPr>
              <w:t>☒</w:t>
            </w:r>
          </w:p>
        </w:tc>
        <w:tc>
          <w:tcPr>
            <w:tcW w:w="850" w:type="dxa"/>
            <w:tcBorders>
              <w:bottom w:val="single" w:sz="4" w:space="0" w:color="A6A6A6"/>
            </w:tcBorders>
          </w:tcPr>
          <w:p w14:paraId="706DF9CE" w14:textId="77777777" w:rsidR="00B74296" w:rsidRDefault="00D57BB7">
            <w:r>
              <w:rPr>
                <w:sz w:val="22"/>
              </w:rPr>
              <w:t>☐</w:t>
            </w:r>
          </w:p>
        </w:tc>
        <w:tc>
          <w:tcPr>
            <w:tcW w:w="1550" w:type="dxa"/>
            <w:tcBorders>
              <w:bottom w:val="single" w:sz="4" w:space="0" w:color="A6A6A6"/>
            </w:tcBorders>
          </w:tcPr>
          <w:p w14:paraId="461559A8" w14:textId="77777777" w:rsidR="00B74296" w:rsidRDefault="00D57BB7">
            <w:r>
              <w:rPr>
                <w:sz w:val="22"/>
              </w:rPr>
              <w:t>☐</w:t>
            </w:r>
          </w:p>
        </w:tc>
        <w:tc>
          <w:tcPr>
            <w:tcW w:w="800" w:type="dxa"/>
            <w:tcBorders>
              <w:bottom w:val="single" w:sz="4" w:space="0" w:color="A6A6A6"/>
            </w:tcBorders>
          </w:tcPr>
          <w:p w14:paraId="3C1D6BC1" w14:textId="77777777" w:rsidR="00B74296" w:rsidRDefault="00D57BB7">
            <w:r>
              <w:rPr>
                <w:sz w:val="22"/>
              </w:rPr>
              <w:t>☐</w:t>
            </w:r>
          </w:p>
        </w:tc>
      </w:tr>
      <w:tr w:rsidR="00B74296" w14:paraId="272DBB66" w14:textId="77777777">
        <w:tc>
          <w:tcPr>
            <w:tcW w:w="6200" w:type="dxa"/>
            <w:tcBorders>
              <w:bottom w:val="single" w:sz="4" w:space="0" w:color="A6A6A6"/>
            </w:tcBorders>
          </w:tcPr>
          <w:p w14:paraId="6E6602C8" w14:textId="77777777" w:rsidR="00B74296" w:rsidRDefault="00B74296"/>
        </w:tc>
        <w:tc>
          <w:tcPr>
            <w:tcW w:w="850" w:type="dxa"/>
            <w:tcBorders>
              <w:bottom w:val="single" w:sz="4" w:space="0" w:color="A6A6A6"/>
            </w:tcBorders>
          </w:tcPr>
          <w:p w14:paraId="5A85A9F1" w14:textId="77777777" w:rsidR="00B74296" w:rsidRDefault="00D57BB7">
            <w:r>
              <w:rPr>
                <w:sz w:val="22"/>
              </w:rPr>
              <w:t>☐</w:t>
            </w:r>
          </w:p>
        </w:tc>
        <w:tc>
          <w:tcPr>
            <w:tcW w:w="850" w:type="dxa"/>
            <w:tcBorders>
              <w:bottom w:val="single" w:sz="4" w:space="0" w:color="A6A6A6"/>
            </w:tcBorders>
          </w:tcPr>
          <w:p w14:paraId="54D562FC" w14:textId="77777777" w:rsidR="00B74296" w:rsidRDefault="00D57BB7">
            <w:r>
              <w:rPr>
                <w:sz w:val="22"/>
              </w:rPr>
              <w:t>☐</w:t>
            </w:r>
          </w:p>
        </w:tc>
        <w:tc>
          <w:tcPr>
            <w:tcW w:w="1550" w:type="dxa"/>
            <w:tcBorders>
              <w:bottom w:val="single" w:sz="4" w:space="0" w:color="A6A6A6"/>
            </w:tcBorders>
          </w:tcPr>
          <w:p w14:paraId="19432E9F" w14:textId="77777777" w:rsidR="00B74296" w:rsidRDefault="00D57BB7">
            <w:r>
              <w:rPr>
                <w:sz w:val="22"/>
              </w:rPr>
              <w:t>☐</w:t>
            </w:r>
          </w:p>
        </w:tc>
        <w:tc>
          <w:tcPr>
            <w:tcW w:w="800" w:type="dxa"/>
            <w:tcBorders>
              <w:bottom w:val="single" w:sz="4" w:space="0" w:color="A6A6A6"/>
            </w:tcBorders>
          </w:tcPr>
          <w:p w14:paraId="416051C5" w14:textId="77777777" w:rsidR="00B74296" w:rsidRDefault="00D57BB7">
            <w:r>
              <w:rPr>
                <w:sz w:val="22"/>
              </w:rPr>
              <w:t>☒</w:t>
            </w:r>
          </w:p>
        </w:tc>
      </w:tr>
      <w:tr w:rsidR="00B74296" w14:paraId="29DAED5A" w14:textId="77777777">
        <w:trPr>
          <w:trHeight w:val="240"/>
        </w:trPr>
        <w:tc>
          <w:tcPr>
            <w:tcW w:w="10250" w:type="dxa"/>
            <w:gridSpan w:val="5"/>
            <w:vMerge w:val="restart"/>
            <w:tcBorders>
              <w:bottom w:val="single" w:sz="4" w:space="0" w:color="A6A6A6"/>
            </w:tcBorders>
          </w:tcPr>
          <w:p w14:paraId="207B00D0" w14:textId="77777777" w:rsidR="00B74296" w:rsidRDefault="00D57BB7">
            <w:r>
              <w:rPr>
                <w:b/>
                <w:i/>
                <w:color w:val="4F81BD"/>
                <w:sz w:val="18"/>
              </w:rPr>
              <w:t>Bebouwing</w:t>
            </w:r>
          </w:p>
        </w:tc>
      </w:tr>
      <w:tr w:rsidR="00B74296" w14:paraId="44184DB9" w14:textId="77777777">
        <w:tc>
          <w:tcPr>
            <w:tcW w:w="6200" w:type="dxa"/>
            <w:tcBorders>
              <w:bottom w:val="single" w:sz="4" w:space="0" w:color="A6A6A6"/>
            </w:tcBorders>
          </w:tcPr>
          <w:p w14:paraId="4ED05B9A" w14:textId="77777777" w:rsidR="00B74296" w:rsidRDefault="00D57BB7">
            <w:r>
              <w:t>Tuinhuis/buitenberging</w:t>
            </w:r>
          </w:p>
        </w:tc>
        <w:tc>
          <w:tcPr>
            <w:tcW w:w="850" w:type="dxa"/>
            <w:tcBorders>
              <w:bottom w:val="single" w:sz="4" w:space="0" w:color="A6A6A6"/>
            </w:tcBorders>
          </w:tcPr>
          <w:p w14:paraId="2A570ED8" w14:textId="77777777" w:rsidR="00B74296" w:rsidRDefault="00D57BB7">
            <w:r>
              <w:rPr>
                <w:sz w:val="22"/>
              </w:rPr>
              <w:t>☒</w:t>
            </w:r>
          </w:p>
        </w:tc>
        <w:tc>
          <w:tcPr>
            <w:tcW w:w="850" w:type="dxa"/>
            <w:tcBorders>
              <w:bottom w:val="single" w:sz="4" w:space="0" w:color="A6A6A6"/>
            </w:tcBorders>
          </w:tcPr>
          <w:p w14:paraId="68E13D86" w14:textId="77777777" w:rsidR="00B74296" w:rsidRDefault="00D57BB7">
            <w:r>
              <w:rPr>
                <w:sz w:val="22"/>
              </w:rPr>
              <w:t>☐</w:t>
            </w:r>
          </w:p>
        </w:tc>
        <w:tc>
          <w:tcPr>
            <w:tcW w:w="1550" w:type="dxa"/>
            <w:tcBorders>
              <w:bottom w:val="single" w:sz="4" w:space="0" w:color="A6A6A6"/>
            </w:tcBorders>
          </w:tcPr>
          <w:p w14:paraId="24021B58" w14:textId="77777777" w:rsidR="00B74296" w:rsidRDefault="00D57BB7">
            <w:r>
              <w:rPr>
                <w:sz w:val="22"/>
              </w:rPr>
              <w:t>☐</w:t>
            </w:r>
          </w:p>
        </w:tc>
        <w:tc>
          <w:tcPr>
            <w:tcW w:w="800" w:type="dxa"/>
            <w:tcBorders>
              <w:bottom w:val="single" w:sz="4" w:space="0" w:color="A6A6A6"/>
            </w:tcBorders>
          </w:tcPr>
          <w:p w14:paraId="7FDFB464" w14:textId="77777777" w:rsidR="00B74296" w:rsidRDefault="00D57BB7">
            <w:r>
              <w:rPr>
                <w:sz w:val="22"/>
              </w:rPr>
              <w:t>☐</w:t>
            </w:r>
          </w:p>
        </w:tc>
      </w:tr>
      <w:tr w:rsidR="00B74296" w14:paraId="008B2F2B" w14:textId="77777777">
        <w:tc>
          <w:tcPr>
            <w:tcW w:w="6200" w:type="dxa"/>
            <w:tcBorders>
              <w:bottom w:val="single" w:sz="4" w:space="0" w:color="A6A6A6"/>
            </w:tcBorders>
          </w:tcPr>
          <w:p w14:paraId="736A9389" w14:textId="77777777" w:rsidR="00B74296" w:rsidRDefault="00D57BB7">
            <w:r>
              <w:t>Kasten/werkbank in tuinhuis/berging</w:t>
            </w:r>
          </w:p>
        </w:tc>
        <w:tc>
          <w:tcPr>
            <w:tcW w:w="850" w:type="dxa"/>
            <w:tcBorders>
              <w:bottom w:val="single" w:sz="4" w:space="0" w:color="A6A6A6"/>
            </w:tcBorders>
          </w:tcPr>
          <w:p w14:paraId="5AAAED19" w14:textId="77777777" w:rsidR="00B74296" w:rsidRDefault="00D57BB7">
            <w:r>
              <w:rPr>
                <w:sz w:val="22"/>
              </w:rPr>
              <w:t>☐</w:t>
            </w:r>
          </w:p>
        </w:tc>
        <w:tc>
          <w:tcPr>
            <w:tcW w:w="850" w:type="dxa"/>
            <w:tcBorders>
              <w:bottom w:val="single" w:sz="4" w:space="0" w:color="A6A6A6"/>
            </w:tcBorders>
          </w:tcPr>
          <w:p w14:paraId="6A56BB82" w14:textId="77777777" w:rsidR="00B74296" w:rsidRDefault="00D57BB7">
            <w:r>
              <w:rPr>
                <w:sz w:val="22"/>
              </w:rPr>
              <w:t>☐</w:t>
            </w:r>
          </w:p>
        </w:tc>
        <w:tc>
          <w:tcPr>
            <w:tcW w:w="1550" w:type="dxa"/>
            <w:tcBorders>
              <w:bottom w:val="single" w:sz="4" w:space="0" w:color="A6A6A6"/>
            </w:tcBorders>
          </w:tcPr>
          <w:p w14:paraId="1C646BDB" w14:textId="77777777" w:rsidR="00B74296" w:rsidRDefault="00D57BB7">
            <w:r>
              <w:rPr>
                <w:sz w:val="22"/>
              </w:rPr>
              <w:t>☐</w:t>
            </w:r>
          </w:p>
        </w:tc>
        <w:tc>
          <w:tcPr>
            <w:tcW w:w="800" w:type="dxa"/>
            <w:tcBorders>
              <w:bottom w:val="single" w:sz="4" w:space="0" w:color="A6A6A6"/>
            </w:tcBorders>
          </w:tcPr>
          <w:p w14:paraId="538A6D2D" w14:textId="77777777" w:rsidR="00B74296" w:rsidRDefault="00D57BB7">
            <w:r>
              <w:rPr>
                <w:sz w:val="22"/>
              </w:rPr>
              <w:t>☒</w:t>
            </w:r>
          </w:p>
        </w:tc>
      </w:tr>
      <w:tr w:rsidR="00B74296" w14:paraId="2009D0FE" w14:textId="77777777">
        <w:tc>
          <w:tcPr>
            <w:tcW w:w="6200" w:type="dxa"/>
            <w:tcBorders>
              <w:bottom w:val="single" w:sz="4" w:space="0" w:color="A6A6A6"/>
            </w:tcBorders>
          </w:tcPr>
          <w:p w14:paraId="769D3399" w14:textId="77777777" w:rsidR="00B74296" w:rsidRDefault="00D57BB7">
            <w:r>
              <w:t>(Broei)kas</w:t>
            </w:r>
          </w:p>
        </w:tc>
        <w:tc>
          <w:tcPr>
            <w:tcW w:w="850" w:type="dxa"/>
            <w:tcBorders>
              <w:bottom w:val="single" w:sz="4" w:space="0" w:color="A6A6A6"/>
            </w:tcBorders>
          </w:tcPr>
          <w:p w14:paraId="07D17085" w14:textId="77777777" w:rsidR="00B74296" w:rsidRDefault="00D57BB7">
            <w:r>
              <w:rPr>
                <w:sz w:val="22"/>
              </w:rPr>
              <w:t>☐</w:t>
            </w:r>
          </w:p>
        </w:tc>
        <w:tc>
          <w:tcPr>
            <w:tcW w:w="850" w:type="dxa"/>
            <w:tcBorders>
              <w:bottom w:val="single" w:sz="4" w:space="0" w:color="A6A6A6"/>
            </w:tcBorders>
          </w:tcPr>
          <w:p w14:paraId="08D6479B" w14:textId="77777777" w:rsidR="00B74296" w:rsidRDefault="00D57BB7">
            <w:r>
              <w:rPr>
                <w:sz w:val="22"/>
              </w:rPr>
              <w:t>☐</w:t>
            </w:r>
          </w:p>
        </w:tc>
        <w:tc>
          <w:tcPr>
            <w:tcW w:w="1550" w:type="dxa"/>
            <w:tcBorders>
              <w:bottom w:val="single" w:sz="4" w:space="0" w:color="A6A6A6"/>
            </w:tcBorders>
          </w:tcPr>
          <w:p w14:paraId="1F85BC02" w14:textId="77777777" w:rsidR="00B74296" w:rsidRDefault="00D57BB7">
            <w:r>
              <w:rPr>
                <w:sz w:val="22"/>
              </w:rPr>
              <w:t>☐</w:t>
            </w:r>
          </w:p>
        </w:tc>
        <w:tc>
          <w:tcPr>
            <w:tcW w:w="800" w:type="dxa"/>
            <w:tcBorders>
              <w:bottom w:val="single" w:sz="4" w:space="0" w:color="A6A6A6"/>
            </w:tcBorders>
          </w:tcPr>
          <w:p w14:paraId="688A6321" w14:textId="77777777" w:rsidR="00B74296" w:rsidRDefault="00D57BB7">
            <w:r>
              <w:rPr>
                <w:sz w:val="22"/>
              </w:rPr>
              <w:t>☒</w:t>
            </w:r>
          </w:p>
        </w:tc>
      </w:tr>
      <w:tr w:rsidR="00B74296" w14:paraId="41892C24" w14:textId="77777777">
        <w:tc>
          <w:tcPr>
            <w:tcW w:w="6200" w:type="dxa"/>
            <w:tcBorders>
              <w:bottom w:val="single" w:sz="4" w:space="0" w:color="A6A6A6"/>
            </w:tcBorders>
          </w:tcPr>
          <w:p w14:paraId="33A3583F" w14:textId="77777777" w:rsidR="00B74296" w:rsidRDefault="00B74296"/>
        </w:tc>
        <w:tc>
          <w:tcPr>
            <w:tcW w:w="850" w:type="dxa"/>
            <w:tcBorders>
              <w:bottom w:val="single" w:sz="4" w:space="0" w:color="A6A6A6"/>
            </w:tcBorders>
          </w:tcPr>
          <w:p w14:paraId="1C7D36AA" w14:textId="77777777" w:rsidR="00B74296" w:rsidRDefault="00D57BB7">
            <w:r>
              <w:rPr>
                <w:sz w:val="22"/>
              </w:rPr>
              <w:t>☐</w:t>
            </w:r>
          </w:p>
        </w:tc>
        <w:tc>
          <w:tcPr>
            <w:tcW w:w="850" w:type="dxa"/>
            <w:tcBorders>
              <w:bottom w:val="single" w:sz="4" w:space="0" w:color="A6A6A6"/>
            </w:tcBorders>
          </w:tcPr>
          <w:p w14:paraId="0AA6E011" w14:textId="77777777" w:rsidR="00B74296" w:rsidRDefault="00D57BB7">
            <w:r>
              <w:rPr>
                <w:sz w:val="22"/>
              </w:rPr>
              <w:t>☐</w:t>
            </w:r>
          </w:p>
        </w:tc>
        <w:tc>
          <w:tcPr>
            <w:tcW w:w="1550" w:type="dxa"/>
            <w:tcBorders>
              <w:bottom w:val="single" w:sz="4" w:space="0" w:color="A6A6A6"/>
            </w:tcBorders>
          </w:tcPr>
          <w:p w14:paraId="3EEEAA84" w14:textId="77777777" w:rsidR="00B74296" w:rsidRDefault="00D57BB7">
            <w:r>
              <w:rPr>
                <w:sz w:val="22"/>
              </w:rPr>
              <w:t>☐</w:t>
            </w:r>
          </w:p>
        </w:tc>
        <w:tc>
          <w:tcPr>
            <w:tcW w:w="800" w:type="dxa"/>
            <w:tcBorders>
              <w:bottom w:val="single" w:sz="4" w:space="0" w:color="A6A6A6"/>
            </w:tcBorders>
          </w:tcPr>
          <w:p w14:paraId="65106896" w14:textId="77777777" w:rsidR="00B74296" w:rsidRDefault="00D57BB7">
            <w:r>
              <w:rPr>
                <w:sz w:val="22"/>
              </w:rPr>
              <w:t>☒</w:t>
            </w:r>
          </w:p>
        </w:tc>
      </w:tr>
      <w:tr w:rsidR="00B74296" w14:paraId="5F7F3D36" w14:textId="77777777">
        <w:tc>
          <w:tcPr>
            <w:tcW w:w="6200" w:type="dxa"/>
            <w:tcBorders>
              <w:bottom w:val="single" w:sz="4" w:space="0" w:color="A6A6A6"/>
            </w:tcBorders>
          </w:tcPr>
          <w:p w14:paraId="466F3F43" w14:textId="77777777" w:rsidR="00B74296" w:rsidRDefault="00B74296"/>
        </w:tc>
        <w:tc>
          <w:tcPr>
            <w:tcW w:w="850" w:type="dxa"/>
            <w:tcBorders>
              <w:bottom w:val="single" w:sz="4" w:space="0" w:color="A6A6A6"/>
            </w:tcBorders>
          </w:tcPr>
          <w:p w14:paraId="34DAD38B" w14:textId="77777777" w:rsidR="00B74296" w:rsidRDefault="00D57BB7">
            <w:r>
              <w:rPr>
                <w:sz w:val="22"/>
              </w:rPr>
              <w:t>☐</w:t>
            </w:r>
          </w:p>
        </w:tc>
        <w:tc>
          <w:tcPr>
            <w:tcW w:w="850" w:type="dxa"/>
            <w:tcBorders>
              <w:bottom w:val="single" w:sz="4" w:space="0" w:color="A6A6A6"/>
            </w:tcBorders>
          </w:tcPr>
          <w:p w14:paraId="49F24C0B" w14:textId="77777777" w:rsidR="00B74296" w:rsidRDefault="00D57BB7">
            <w:r>
              <w:rPr>
                <w:sz w:val="22"/>
              </w:rPr>
              <w:t>☐</w:t>
            </w:r>
          </w:p>
        </w:tc>
        <w:tc>
          <w:tcPr>
            <w:tcW w:w="1550" w:type="dxa"/>
            <w:tcBorders>
              <w:bottom w:val="single" w:sz="4" w:space="0" w:color="A6A6A6"/>
            </w:tcBorders>
          </w:tcPr>
          <w:p w14:paraId="6F5C25F3" w14:textId="77777777" w:rsidR="00B74296" w:rsidRDefault="00D57BB7">
            <w:r>
              <w:rPr>
                <w:sz w:val="22"/>
              </w:rPr>
              <w:t>☐</w:t>
            </w:r>
          </w:p>
        </w:tc>
        <w:tc>
          <w:tcPr>
            <w:tcW w:w="800" w:type="dxa"/>
            <w:tcBorders>
              <w:bottom w:val="single" w:sz="4" w:space="0" w:color="A6A6A6"/>
            </w:tcBorders>
          </w:tcPr>
          <w:p w14:paraId="3D28C0F5" w14:textId="77777777" w:rsidR="00B74296" w:rsidRDefault="00D57BB7">
            <w:r>
              <w:rPr>
                <w:sz w:val="22"/>
              </w:rPr>
              <w:t>☒</w:t>
            </w:r>
          </w:p>
        </w:tc>
      </w:tr>
      <w:tr w:rsidR="00B74296" w14:paraId="7C921F1C" w14:textId="77777777">
        <w:trPr>
          <w:trHeight w:val="240"/>
        </w:trPr>
        <w:tc>
          <w:tcPr>
            <w:tcW w:w="10250" w:type="dxa"/>
            <w:gridSpan w:val="5"/>
            <w:vMerge w:val="restart"/>
            <w:tcBorders>
              <w:bottom w:val="single" w:sz="4" w:space="0" w:color="A6A6A6"/>
            </w:tcBorders>
          </w:tcPr>
          <w:p w14:paraId="2F5C2206" w14:textId="77777777" w:rsidR="00B74296" w:rsidRDefault="00D57BB7">
            <w:r>
              <w:rPr>
                <w:b/>
                <w:i/>
                <w:color w:val="4F81BD"/>
                <w:sz w:val="18"/>
              </w:rPr>
              <w:t>Overig</w:t>
            </w:r>
          </w:p>
        </w:tc>
      </w:tr>
      <w:tr w:rsidR="00B74296" w14:paraId="4F2FCC84" w14:textId="77777777">
        <w:trPr>
          <w:trHeight w:val="240"/>
        </w:trPr>
        <w:tc>
          <w:tcPr>
            <w:tcW w:w="10250" w:type="dxa"/>
            <w:gridSpan w:val="5"/>
            <w:vMerge w:val="restart"/>
            <w:tcBorders>
              <w:bottom w:val="single" w:sz="4" w:space="0" w:color="A6A6A6"/>
            </w:tcBorders>
          </w:tcPr>
          <w:p w14:paraId="0CC07AB3" w14:textId="77777777" w:rsidR="00B74296" w:rsidRDefault="00D57BB7">
            <w:r>
              <w:t>Overige tuin, te weten:</w:t>
            </w:r>
          </w:p>
        </w:tc>
      </w:tr>
      <w:tr w:rsidR="00B74296" w14:paraId="13079E3A" w14:textId="77777777">
        <w:tc>
          <w:tcPr>
            <w:tcW w:w="6200" w:type="dxa"/>
            <w:tcBorders>
              <w:bottom w:val="single" w:sz="4" w:space="0" w:color="A6A6A6"/>
            </w:tcBorders>
          </w:tcPr>
          <w:p w14:paraId="77C5B339" w14:textId="77777777" w:rsidR="00B74296" w:rsidRDefault="00D57BB7">
            <w:pPr>
              <w:pStyle w:val="Lijstalinea"/>
              <w:numPr>
                <w:ilvl w:val="0"/>
                <w:numId w:val="1"/>
              </w:numPr>
            </w:pPr>
            <w:r>
              <w:t>(Sier)hek</w:t>
            </w:r>
          </w:p>
        </w:tc>
        <w:tc>
          <w:tcPr>
            <w:tcW w:w="850" w:type="dxa"/>
            <w:tcBorders>
              <w:bottom w:val="single" w:sz="4" w:space="0" w:color="A6A6A6"/>
            </w:tcBorders>
          </w:tcPr>
          <w:p w14:paraId="767998A6" w14:textId="77777777" w:rsidR="00B74296" w:rsidRDefault="00D57BB7">
            <w:r>
              <w:rPr>
                <w:sz w:val="22"/>
              </w:rPr>
              <w:t>☐</w:t>
            </w:r>
          </w:p>
        </w:tc>
        <w:tc>
          <w:tcPr>
            <w:tcW w:w="850" w:type="dxa"/>
            <w:tcBorders>
              <w:bottom w:val="single" w:sz="4" w:space="0" w:color="A6A6A6"/>
            </w:tcBorders>
          </w:tcPr>
          <w:p w14:paraId="31E21DC1" w14:textId="77777777" w:rsidR="00B74296" w:rsidRDefault="00D57BB7">
            <w:r>
              <w:rPr>
                <w:sz w:val="22"/>
              </w:rPr>
              <w:t>☐</w:t>
            </w:r>
          </w:p>
        </w:tc>
        <w:tc>
          <w:tcPr>
            <w:tcW w:w="1550" w:type="dxa"/>
            <w:tcBorders>
              <w:bottom w:val="single" w:sz="4" w:space="0" w:color="A6A6A6"/>
            </w:tcBorders>
          </w:tcPr>
          <w:p w14:paraId="4A9C3BEC" w14:textId="77777777" w:rsidR="00B74296" w:rsidRDefault="00D57BB7">
            <w:r>
              <w:rPr>
                <w:sz w:val="22"/>
              </w:rPr>
              <w:t>☐</w:t>
            </w:r>
          </w:p>
        </w:tc>
        <w:tc>
          <w:tcPr>
            <w:tcW w:w="800" w:type="dxa"/>
            <w:tcBorders>
              <w:bottom w:val="single" w:sz="4" w:space="0" w:color="A6A6A6"/>
            </w:tcBorders>
          </w:tcPr>
          <w:p w14:paraId="66B39929" w14:textId="77777777" w:rsidR="00B74296" w:rsidRDefault="00D57BB7">
            <w:r>
              <w:rPr>
                <w:sz w:val="22"/>
              </w:rPr>
              <w:t>☒</w:t>
            </w:r>
          </w:p>
        </w:tc>
      </w:tr>
      <w:tr w:rsidR="00B74296" w14:paraId="0F9E623C" w14:textId="77777777">
        <w:tc>
          <w:tcPr>
            <w:tcW w:w="6200" w:type="dxa"/>
            <w:tcBorders>
              <w:bottom w:val="single" w:sz="4" w:space="0" w:color="A6A6A6"/>
            </w:tcBorders>
          </w:tcPr>
          <w:p w14:paraId="264DD2DD" w14:textId="77777777" w:rsidR="00B74296" w:rsidRDefault="00D57BB7">
            <w:pPr>
              <w:pStyle w:val="Lijstalinea"/>
              <w:numPr>
                <w:ilvl w:val="0"/>
                <w:numId w:val="1"/>
              </w:numPr>
            </w:pPr>
            <w:r>
              <w:t>Vlaggenmast(houder)</w:t>
            </w:r>
          </w:p>
        </w:tc>
        <w:tc>
          <w:tcPr>
            <w:tcW w:w="850" w:type="dxa"/>
            <w:tcBorders>
              <w:bottom w:val="single" w:sz="4" w:space="0" w:color="A6A6A6"/>
            </w:tcBorders>
          </w:tcPr>
          <w:p w14:paraId="129F402E" w14:textId="77777777" w:rsidR="00B74296" w:rsidRDefault="00D57BB7">
            <w:r>
              <w:rPr>
                <w:sz w:val="22"/>
              </w:rPr>
              <w:t>☒</w:t>
            </w:r>
          </w:p>
        </w:tc>
        <w:tc>
          <w:tcPr>
            <w:tcW w:w="850" w:type="dxa"/>
            <w:tcBorders>
              <w:bottom w:val="single" w:sz="4" w:space="0" w:color="A6A6A6"/>
            </w:tcBorders>
          </w:tcPr>
          <w:p w14:paraId="026DDAAA" w14:textId="77777777" w:rsidR="00B74296" w:rsidRDefault="00D57BB7">
            <w:r>
              <w:rPr>
                <w:sz w:val="22"/>
              </w:rPr>
              <w:t>☐</w:t>
            </w:r>
          </w:p>
        </w:tc>
        <w:tc>
          <w:tcPr>
            <w:tcW w:w="1550" w:type="dxa"/>
            <w:tcBorders>
              <w:bottom w:val="single" w:sz="4" w:space="0" w:color="A6A6A6"/>
            </w:tcBorders>
          </w:tcPr>
          <w:p w14:paraId="4B6A56D7" w14:textId="77777777" w:rsidR="00B74296" w:rsidRDefault="00D57BB7">
            <w:r>
              <w:rPr>
                <w:sz w:val="22"/>
              </w:rPr>
              <w:t>☐</w:t>
            </w:r>
          </w:p>
        </w:tc>
        <w:tc>
          <w:tcPr>
            <w:tcW w:w="800" w:type="dxa"/>
            <w:tcBorders>
              <w:bottom w:val="single" w:sz="4" w:space="0" w:color="A6A6A6"/>
            </w:tcBorders>
          </w:tcPr>
          <w:p w14:paraId="499260F5" w14:textId="77777777" w:rsidR="00B74296" w:rsidRDefault="00D57BB7">
            <w:r>
              <w:rPr>
                <w:sz w:val="22"/>
              </w:rPr>
              <w:t>☐</w:t>
            </w:r>
          </w:p>
        </w:tc>
      </w:tr>
      <w:tr w:rsidR="00B74296" w14:paraId="5BAB991C" w14:textId="77777777">
        <w:tc>
          <w:tcPr>
            <w:tcW w:w="6200" w:type="dxa"/>
            <w:tcBorders>
              <w:bottom w:val="single" w:sz="4" w:space="0" w:color="A6A6A6"/>
            </w:tcBorders>
          </w:tcPr>
          <w:p w14:paraId="4A2B595C" w14:textId="77777777" w:rsidR="00B74296" w:rsidRDefault="00B74296">
            <w:pPr>
              <w:pStyle w:val="Lijstalinea"/>
              <w:numPr>
                <w:ilvl w:val="0"/>
                <w:numId w:val="1"/>
              </w:numPr>
            </w:pPr>
          </w:p>
        </w:tc>
        <w:tc>
          <w:tcPr>
            <w:tcW w:w="850" w:type="dxa"/>
            <w:tcBorders>
              <w:bottom w:val="single" w:sz="4" w:space="0" w:color="A6A6A6"/>
            </w:tcBorders>
          </w:tcPr>
          <w:p w14:paraId="7C0FF5C9" w14:textId="77777777" w:rsidR="00B74296" w:rsidRDefault="00D57BB7">
            <w:r>
              <w:rPr>
                <w:sz w:val="22"/>
              </w:rPr>
              <w:t>☐</w:t>
            </w:r>
          </w:p>
        </w:tc>
        <w:tc>
          <w:tcPr>
            <w:tcW w:w="850" w:type="dxa"/>
            <w:tcBorders>
              <w:bottom w:val="single" w:sz="4" w:space="0" w:color="A6A6A6"/>
            </w:tcBorders>
          </w:tcPr>
          <w:p w14:paraId="0B551848" w14:textId="77777777" w:rsidR="00B74296" w:rsidRDefault="00D57BB7">
            <w:r>
              <w:rPr>
                <w:sz w:val="22"/>
              </w:rPr>
              <w:t>☐</w:t>
            </w:r>
          </w:p>
        </w:tc>
        <w:tc>
          <w:tcPr>
            <w:tcW w:w="1550" w:type="dxa"/>
            <w:tcBorders>
              <w:bottom w:val="single" w:sz="4" w:space="0" w:color="A6A6A6"/>
            </w:tcBorders>
          </w:tcPr>
          <w:p w14:paraId="5A914A29" w14:textId="77777777" w:rsidR="00B74296" w:rsidRDefault="00D57BB7">
            <w:r>
              <w:rPr>
                <w:sz w:val="22"/>
              </w:rPr>
              <w:t>☐</w:t>
            </w:r>
          </w:p>
        </w:tc>
        <w:tc>
          <w:tcPr>
            <w:tcW w:w="800" w:type="dxa"/>
            <w:tcBorders>
              <w:bottom w:val="single" w:sz="4" w:space="0" w:color="A6A6A6"/>
            </w:tcBorders>
          </w:tcPr>
          <w:p w14:paraId="12D6F617" w14:textId="77777777" w:rsidR="00B74296" w:rsidRDefault="00D57BB7">
            <w:r>
              <w:rPr>
                <w:sz w:val="22"/>
              </w:rPr>
              <w:t>☒</w:t>
            </w:r>
          </w:p>
        </w:tc>
      </w:tr>
      <w:tr w:rsidR="00B74296" w14:paraId="3F6103C8" w14:textId="77777777">
        <w:tc>
          <w:tcPr>
            <w:tcW w:w="6200" w:type="dxa"/>
            <w:tcBorders>
              <w:bottom w:val="single" w:sz="4" w:space="0" w:color="A6A6A6"/>
            </w:tcBorders>
          </w:tcPr>
          <w:p w14:paraId="611DAF52" w14:textId="77777777" w:rsidR="00B74296" w:rsidRDefault="00B74296">
            <w:pPr>
              <w:pStyle w:val="Lijstalinea"/>
              <w:numPr>
                <w:ilvl w:val="0"/>
                <w:numId w:val="1"/>
              </w:numPr>
            </w:pPr>
          </w:p>
        </w:tc>
        <w:tc>
          <w:tcPr>
            <w:tcW w:w="850" w:type="dxa"/>
            <w:tcBorders>
              <w:bottom w:val="single" w:sz="4" w:space="0" w:color="A6A6A6"/>
            </w:tcBorders>
          </w:tcPr>
          <w:p w14:paraId="4ADBC90F" w14:textId="77777777" w:rsidR="00B74296" w:rsidRDefault="00D57BB7">
            <w:r>
              <w:rPr>
                <w:sz w:val="22"/>
              </w:rPr>
              <w:t>☐</w:t>
            </w:r>
          </w:p>
        </w:tc>
        <w:tc>
          <w:tcPr>
            <w:tcW w:w="850" w:type="dxa"/>
            <w:tcBorders>
              <w:bottom w:val="single" w:sz="4" w:space="0" w:color="A6A6A6"/>
            </w:tcBorders>
          </w:tcPr>
          <w:p w14:paraId="6CBD3058" w14:textId="77777777" w:rsidR="00B74296" w:rsidRDefault="00D57BB7">
            <w:r>
              <w:rPr>
                <w:sz w:val="22"/>
              </w:rPr>
              <w:t>☐</w:t>
            </w:r>
          </w:p>
        </w:tc>
        <w:tc>
          <w:tcPr>
            <w:tcW w:w="1550" w:type="dxa"/>
            <w:tcBorders>
              <w:bottom w:val="single" w:sz="4" w:space="0" w:color="A6A6A6"/>
            </w:tcBorders>
          </w:tcPr>
          <w:p w14:paraId="30F48F63" w14:textId="77777777" w:rsidR="00B74296" w:rsidRDefault="00D57BB7">
            <w:r>
              <w:rPr>
                <w:sz w:val="22"/>
              </w:rPr>
              <w:t>☐</w:t>
            </w:r>
          </w:p>
        </w:tc>
        <w:tc>
          <w:tcPr>
            <w:tcW w:w="800" w:type="dxa"/>
            <w:tcBorders>
              <w:bottom w:val="single" w:sz="4" w:space="0" w:color="A6A6A6"/>
            </w:tcBorders>
          </w:tcPr>
          <w:p w14:paraId="312DA6B4" w14:textId="77777777" w:rsidR="00B74296" w:rsidRDefault="00D57BB7">
            <w:r>
              <w:rPr>
                <w:sz w:val="22"/>
              </w:rPr>
              <w:t>☒</w:t>
            </w:r>
          </w:p>
        </w:tc>
      </w:tr>
    </w:tbl>
    <w:p w14:paraId="07DAF8EF" w14:textId="77777777" w:rsidR="00B74296" w:rsidRDefault="00D57BB7">
      <w:pPr>
        <w:sectPr w:rsidR="00B74296">
          <w:headerReference w:type="default" r:id="rId8"/>
          <w:pgSz w:w="11907" w:h="16839" w:code="9"/>
          <w:pgMar w:top="720" w:right="720" w:bottom="720" w:left="720" w:header="708" w:footer="708" w:gutter="0"/>
          <w:cols w:space="708"/>
        </w:sectPr>
      </w:pPr>
      <w:r>
        <w:br/>
      </w:r>
    </w:p>
    <w:tbl>
      <w:tblPr>
        <w:tblW w:w="10250" w:type="dxa"/>
        <w:tblLayout w:type="fixed"/>
        <w:tblCellMar>
          <w:top w:w="28" w:type="dxa"/>
          <w:left w:w="70" w:type="dxa"/>
          <w:bottom w:w="28" w:type="dxa"/>
          <w:right w:w="70" w:type="dxa"/>
        </w:tblCellMar>
        <w:tblLook w:val="04A0" w:firstRow="1" w:lastRow="0" w:firstColumn="1" w:lastColumn="0" w:noHBand="0" w:noVBand="1"/>
      </w:tblPr>
      <w:tblGrid>
        <w:gridCol w:w="6200"/>
        <w:gridCol w:w="800"/>
        <w:gridCol w:w="800"/>
        <w:gridCol w:w="900"/>
        <w:gridCol w:w="1550"/>
      </w:tblGrid>
      <w:tr w:rsidR="00B74296" w14:paraId="0C82DA12" w14:textId="77777777">
        <w:trPr>
          <w:trHeight w:val="240"/>
        </w:trPr>
        <w:tc>
          <w:tcPr>
            <w:tcW w:w="10250" w:type="dxa"/>
            <w:gridSpan w:val="5"/>
            <w:vMerge w:val="restart"/>
          </w:tcPr>
          <w:p w14:paraId="768CA42A" w14:textId="77777777" w:rsidR="00B74296" w:rsidRDefault="00D57BB7">
            <w:r>
              <w:rPr>
                <w:b/>
                <w:color w:val="4F81BD"/>
                <w:sz w:val="22"/>
              </w:rPr>
              <w:lastRenderedPageBreak/>
              <w:t>Overig</w:t>
            </w:r>
          </w:p>
        </w:tc>
      </w:tr>
      <w:tr w:rsidR="00B74296" w14:paraId="0508F28F" w14:textId="77777777">
        <w:tc>
          <w:tcPr>
            <w:tcW w:w="6200" w:type="dxa"/>
            <w:tcBorders>
              <w:bottom w:val="single" w:sz="4" w:space="0" w:color="A6A6A6"/>
            </w:tcBorders>
          </w:tcPr>
          <w:p w14:paraId="12F48CEE" w14:textId="77777777" w:rsidR="00B74296" w:rsidRDefault="00D57BB7">
            <w:r>
              <w:rPr>
                <w:b/>
              </w:rPr>
              <w:t>Zijn er zaken die geen eigendom zijn van verkoper omdat er sprake is van een leasecontract of huurcontract. Zo ja, neemt verkoper de zaak mee of wordt het betreffende contract overgenomen?</w:t>
            </w:r>
          </w:p>
        </w:tc>
        <w:tc>
          <w:tcPr>
            <w:tcW w:w="800" w:type="dxa"/>
            <w:tcBorders>
              <w:bottom w:val="single" w:sz="4" w:space="0" w:color="A6A6A6"/>
            </w:tcBorders>
          </w:tcPr>
          <w:p w14:paraId="4ACF3644" w14:textId="77777777" w:rsidR="00B74296" w:rsidRDefault="00D57BB7">
            <w:r>
              <w:rPr>
                <w:b/>
              </w:rPr>
              <w:t>Ja</w:t>
            </w:r>
          </w:p>
        </w:tc>
        <w:tc>
          <w:tcPr>
            <w:tcW w:w="800" w:type="dxa"/>
            <w:tcBorders>
              <w:bottom w:val="single" w:sz="4" w:space="0" w:color="A6A6A6"/>
            </w:tcBorders>
          </w:tcPr>
          <w:p w14:paraId="0A61A433" w14:textId="77777777" w:rsidR="00B74296" w:rsidRDefault="00D57BB7">
            <w:r>
              <w:rPr>
                <w:b/>
              </w:rPr>
              <w:t>Nee</w:t>
            </w:r>
          </w:p>
        </w:tc>
        <w:tc>
          <w:tcPr>
            <w:tcW w:w="900" w:type="dxa"/>
            <w:tcBorders>
              <w:bottom w:val="single" w:sz="4" w:space="0" w:color="A6A6A6"/>
            </w:tcBorders>
          </w:tcPr>
          <w:p w14:paraId="5EE4F5AB" w14:textId="77777777" w:rsidR="00B74296" w:rsidRDefault="00D57BB7">
            <w:r>
              <w:rPr>
                <w:b/>
              </w:rPr>
              <w:t>Gaat mee</w:t>
            </w:r>
          </w:p>
        </w:tc>
        <w:tc>
          <w:tcPr>
            <w:tcW w:w="1550" w:type="dxa"/>
            <w:tcBorders>
              <w:bottom w:val="single" w:sz="4" w:space="0" w:color="A6A6A6"/>
            </w:tcBorders>
          </w:tcPr>
          <w:p w14:paraId="10B1835B" w14:textId="77777777" w:rsidR="00B74296" w:rsidRDefault="00D57BB7">
            <w:r>
              <w:rPr>
                <w:b/>
              </w:rPr>
              <w:t>Moet worden overgenomen</w:t>
            </w:r>
          </w:p>
        </w:tc>
      </w:tr>
      <w:tr w:rsidR="00B74296" w14:paraId="355294B7" w14:textId="77777777">
        <w:tc>
          <w:tcPr>
            <w:tcW w:w="6200" w:type="dxa"/>
            <w:tcBorders>
              <w:bottom w:val="single" w:sz="4" w:space="0" w:color="A6A6A6"/>
            </w:tcBorders>
          </w:tcPr>
          <w:p w14:paraId="434E09C7" w14:textId="77777777" w:rsidR="00B74296" w:rsidRDefault="00D57BB7">
            <w:r>
              <w:t>CV</w:t>
            </w:r>
          </w:p>
        </w:tc>
        <w:tc>
          <w:tcPr>
            <w:tcW w:w="800" w:type="dxa"/>
            <w:tcBorders>
              <w:bottom w:val="single" w:sz="4" w:space="0" w:color="A6A6A6"/>
            </w:tcBorders>
          </w:tcPr>
          <w:p w14:paraId="23D9E91E" w14:textId="77777777" w:rsidR="00B74296" w:rsidRDefault="00D57BB7">
            <w:r>
              <w:rPr>
                <w:sz w:val="22"/>
              </w:rPr>
              <w:t>☐</w:t>
            </w:r>
          </w:p>
        </w:tc>
        <w:tc>
          <w:tcPr>
            <w:tcW w:w="800" w:type="dxa"/>
            <w:tcBorders>
              <w:bottom w:val="single" w:sz="4" w:space="0" w:color="A6A6A6"/>
            </w:tcBorders>
          </w:tcPr>
          <w:p w14:paraId="79D0E4DC" w14:textId="77777777" w:rsidR="00B74296" w:rsidRDefault="00D57BB7">
            <w:r>
              <w:rPr>
                <w:sz w:val="22"/>
              </w:rPr>
              <w:t>☒</w:t>
            </w:r>
          </w:p>
        </w:tc>
        <w:tc>
          <w:tcPr>
            <w:tcW w:w="900" w:type="dxa"/>
            <w:tcBorders>
              <w:bottom w:val="single" w:sz="4" w:space="0" w:color="A6A6A6"/>
            </w:tcBorders>
          </w:tcPr>
          <w:p w14:paraId="5DE8B844" w14:textId="77777777" w:rsidR="00B74296" w:rsidRDefault="00D57BB7">
            <w:r>
              <w:rPr>
                <w:sz w:val="22"/>
              </w:rPr>
              <w:t>☐</w:t>
            </w:r>
          </w:p>
        </w:tc>
        <w:tc>
          <w:tcPr>
            <w:tcW w:w="1550" w:type="dxa"/>
            <w:tcBorders>
              <w:bottom w:val="single" w:sz="4" w:space="0" w:color="A6A6A6"/>
            </w:tcBorders>
          </w:tcPr>
          <w:p w14:paraId="43F1FBB8" w14:textId="77777777" w:rsidR="00B74296" w:rsidRDefault="00D57BB7">
            <w:r>
              <w:rPr>
                <w:sz w:val="22"/>
              </w:rPr>
              <w:t>☐</w:t>
            </w:r>
          </w:p>
        </w:tc>
      </w:tr>
      <w:tr w:rsidR="00B74296" w14:paraId="1EC39DF9" w14:textId="77777777">
        <w:tc>
          <w:tcPr>
            <w:tcW w:w="6200" w:type="dxa"/>
            <w:tcBorders>
              <w:bottom w:val="single" w:sz="4" w:space="0" w:color="A6A6A6"/>
            </w:tcBorders>
          </w:tcPr>
          <w:p w14:paraId="3C200646" w14:textId="77777777" w:rsidR="00B74296" w:rsidRDefault="00D57BB7">
            <w:r>
              <w:t>Boiler</w:t>
            </w:r>
          </w:p>
        </w:tc>
        <w:tc>
          <w:tcPr>
            <w:tcW w:w="800" w:type="dxa"/>
            <w:tcBorders>
              <w:bottom w:val="single" w:sz="4" w:space="0" w:color="A6A6A6"/>
            </w:tcBorders>
          </w:tcPr>
          <w:p w14:paraId="339D8472" w14:textId="77777777" w:rsidR="00B74296" w:rsidRDefault="00D57BB7">
            <w:r>
              <w:rPr>
                <w:sz w:val="22"/>
              </w:rPr>
              <w:t>☐</w:t>
            </w:r>
          </w:p>
        </w:tc>
        <w:tc>
          <w:tcPr>
            <w:tcW w:w="800" w:type="dxa"/>
            <w:tcBorders>
              <w:bottom w:val="single" w:sz="4" w:space="0" w:color="A6A6A6"/>
            </w:tcBorders>
          </w:tcPr>
          <w:p w14:paraId="3CEEDB29" w14:textId="77777777" w:rsidR="00B74296" w:rsidRDefault="00D57BB7">
            <w:r>
              <w:rPr>
                <w:sz w:val="22"/>
              </w:rPr>
              <w:t>☒</w:t>
            </w:r>
          </w:p>
        </w:tc>
        <w:tc>
          <w:tcPr>
            <w:tcW w:w="900" w:type="dxa"/>
            <w:tcBorders>
              <w:bottom w:val="single" w:sz="4" w:space="0" w:color="A6A6A6"/>
            </w:tcBorders>
          </w:tcPr>
          <w:p w14:paraId="325A9441" w14:textId="77777777" w:rsidR="00B74296" w:rsidRDefault="00D57BB7">
            <w:r>
              <w:rPr>
                <w:sz w:val="22"/>
              </w:rPr>
              <w:t>☐</w:t>
            </w:r>
          </w:p>
        </w:tc>
        <w:tc>
          <w:tcPr>
            <w:tcW w:w="1550" w:type="dxa"/>
            <w:tcBorders>
              <w:bottom w:val="single" w:sz="4" w:space="0" w:color="A6A6A6"/>
            </w:tcBorders>
          </w:tcPr>
          <w:p w14:paraId="57F64BB7" w14:textId="77777777" w:rsidR="00B74296" w:rsidRDefault="00D57BB7">
            <w:r>
              <w:rPr>
                <w:sz w:val="22"/>
              </w:rPr>
              <w:t>☐</w:t>
            </w:r>
          </w:p>
        </w:tc>
      </w:tr>
      <w:tr w:rsidR="00B74296" w14:paraId="5282A025" w14:textId="77777777">
        <w:tc>
          <w:tcPr>
            <w:tcW w:w="6200" w:type="dxa"/>
            <w:tcBorders>
              <w:bottom w:val="single" w:sz="4" w:space="0" w:color="A6A6A6"/>
            </w:tcBorders>
          </w:tcPr>
          <w:p w14:paraId="519021E9" w14:textId="77777777" w:rsidR="00B74296" w:rsidRDefault="00D57BB7">
            <w:r>
              <w:t>Zonnepanelen</w:t>
            </w:r>
          </w:p>
        </w:tc>
        <w:tc>
          <w:tcPr>
            <w:tcW w:w="800" w:type="dxa"/>
            <w:tcBorders>
              <w:bottom w:val="single" w:sz="4" w:space="0" w:color="A6A6A6"/>
            </w:tcBorders>
          </w:tcPr>
          <w:p w14:paraId="2171DA49" w14:textId="77777777" w:rsidR="00B74296" w:rsidRDefault="00D57BB7">
            <w:r>
              <w:rPr>
                <w:sz w:val="22"/>
              </w:rPr>
              <w:t>☐</w:t>
            </w:r>
          </w:p>
        </w:tc>
        <w:tc>
          <w:tcPr>
            <w:tcW w:w="800" w:type="dxa"/>
            <w:tcBorders>
              <w:bottom w:val="single" w:sz="4" w:space="0" w:color="A6A6A6"/>
            </w:tcBorders>
          </w:tcPr>
          <w:p w14:paraId="27CFF8EA" w14:textId="77777777" w:rsidR="00B74296" w:rsidRDefault="00D57BB7">
            <w:r>
              <w:rPr>
                <w:sz w:val="22"/>
              </w:rPr>
              <w:t>☒</w:t>
            </w:r>
          </w:p>
        </w:tc>
        <w:tc>
          <w:tcPr>
            <w:tcW w:w="900" w:type="dxa"/>
            <w:tcBorders>
              <w:bottom w:val="single" w:sz="4" w:space="0" w:color="A6A6A6"/>
            </w:tcBorders>
          </w:tcPr>
          <w:p w14:paraId="708CED0A" w14:textId="77777777" w:rsidR="00B74296" w:rsidRDefault="00D57BB7">
            <w:r>
              <w:rPr>
                <w:sz w:val="22"/>
              </w:rPr>
              <w:t>☐</w:t>
            </w:r>
          </w:p>
        </w:tc>
        <w:tc>
          <w:tcPr>
            <w:tcW w:w="1550" w:type="dxa"/>
            <w:tcBorders>
              <w:bottom w:val="single" w:sz="4" w:space="0" w:color="A6A6A6"/>
            </w:tcBorders>
          </w:tcPr>
          <w:p w14:paraId="696E9623" w14:textId="77777777" w:rsidR="00B74296" w:rsidRDefault="00D57BB7">
            <w:r>
              <w:rPr>
                <w:sz w:val="22"/>
              </w:rPr>
              <w:t>☐</w:t>
            </w:r>
          </w:p>
        </w:tc>
      </w:tr>
      <w:tr w:rsidR="00B74296" w14:paraId="42598016" w14:textId="77777777">
        <w:tc>
          <w:tcPr>
            <w:tcW w:w="6200" w:type="dxa"/>
            <w:tcBorders>
              <w:bottom w:val="single" w:sz="4" w:space="0" w:color="A6A6A6"/>
            </w:tcBorders>
          </w:tcPr>
          <w:p w14:paraId="784686B3" w14:textId="77777777" w:rsidR="00B74296" w:rsidRDefault="00D57BB7">
            <w:r>
              <w:t xml:space="preserve">- </w:t>
            </w:r>
          </w:p>
        </w:tc>
        <w:tc>
          <w:tcPr>
            <w:tcW w:w="800" w:type="dxa"/>
            <w:tcBorders>
              <w:bottom w:val="single" w:sz="4" w:space="0" w:color="A6A6A6"/>
            </w:tcBorders>
          </w:tcPr>
          <w:p w14:paraId="44AA8A5F" w14:textId="77777777" w:rsidR="00B74296" w:rsidRDefault="00D57BB7">
            <w:r>
              <w:rPr>
                <w:sz w:val="22"/>
              </w:rPr>
              <w:t>☐</w:t>
            </w:r>
          </w:p>
        </w:tc>
        <w:tc>
          <w:tcPr>
            <w:tcW w:w="800" w:type="dxa"/>
            <w:tcBorders>
              <w:bottom w:val="single" w:sz="4" w:space="0" w:color="A6A6A6"/>
            </w:tcBorders>
          </w:tcPr>
          <w:p w14:paraId="5D8B3667" w14:textId="77777777" w:rsidR="00B74296" w:rsidRDefault="00D57BB7">
            <w:r>
              <w:rPr>
                <w:sz w:val="22"/>
              </w:rPr>
              <w:t>☒</w:t>
            </w:r>
          </w:p>
        </w:tc>
        <w:tc>
          <w:tcPr>
            <w:tcW w:w="900" w:type="dxa"/>
            <w:tcBorders>
              <w:bottom w:val="single" w:sz="4" w:space="0" w:color="A6A6A6"/>
            </w:tcBorders>
          </w:tcPr>
          <w:p w14:paraId="40B2E9BB" w14:textId="77777777" w:rsidR="00B74296" w:rsidRDefault="00D57BB7">
            <w:r>
              <w:rPr>
                <w:sz w:val="22"/>
              </w:rPr>
              <w:t>☐</w:t>
            </w:r>
          </w:p>
        </w:tc>
        <w:tc>
          <w:tcPr>
            <w:tcW w:w="1550" w:type="dxa"/>
            <w:tcBorders>
              <w:bottom w:val="single" w:sz="4" w:space="0" w:color="A6A6A6"/>
            </w:tcBorders>
          </w:tcPr>
          <w:p w14:paraId="2ABD7C62" w14:textId="77777777" w:rsidR="00B74296" w:rsidRDefault="00D57BB7">
            <w:r>
              <w:rPr>
                <w:sz w:val="22"/>
              </w:rPr>
              <w:t>☐</w:t>
            </w:r>
          </w:p>
        </w:tc>
      </w:tr>
      <w:tr w:rsidR="00B74296" w14:paraId="1B54306C" w14:textId="77777777">
        <w:tc>
          <w:tcPr>
            <w:tcW w:w="6200" w:type="dxa"/>
            <w:tcBorders>
              <w:bottom w:val="single" w:sz="4" w:space="0" w:color="A6A6A6"/>
            </w:tcBorders>
          </w:tcPr>
          <w:p w14:paraId="7E93A694" w14:textId="77777777" w:rsidR="00B74296" w:rsidRDefault="00D57BB7">
            <w:r>
              <w:t xml:space="preserve">- </w:t>
            </w:r>
          </w:p>
        </w:tc>
        <w:tc>
          <w:tcPr>
            <w:tcW w:w="800" w:type="dxa"/>
            <w:tcBorders>
              <w:bottom w:val="single" w:sz="4" w:space="0" w:color="A6A6A6"/>
            </w:tcBorders>
          </w:tcPr>
          <w:p w14:paraId="016A6CC3" w14:textId="77777777" w:rsidR="00B74296" w:rsidRDefault="00D57BB7">
            <w:r>
              <w:rPr>
                <w:sz w:val="22"/>
              </w:rPr>
              <w:t>☐</w:t>
            </w:r>
          </w:p>
        </w:tc>
        <w:tc>
          <w:tcPr>
            <w:tcW w:w="800" w:type="dxa"/>
            <w:tcBorders>
              <w:bottom w:val="single" w:sz="4" w:space="0" w:color="A6A6A6"/>
            </w:tcBorders>
          </w:tcPr>
          <w:p w14:paraId="6ADB2504" w14:textId="77777777" w:rsidR="00B74296" w:rsidRDefault="00D57BB7">
            <w:r>
              <w:rPr>
                <w:sz w:val="22"/>
              </w:rPr>
              <w:t>☒</w:t>
            </w:r>
          </w:p>
        </w:tc>
        <w:tc>
          <w:tcPr>
            <w:tcW w:w="900" w:type="dxa"/>
            <w:tcBorders>
              <w:bottom w:val="single" w:sz="4" w:space="0" w:color="A6A6A6"/>
            </w:tcBorders>
          </w:tcPr>
          <w:p w14:paraId="742802C9" w14:textId="77777777" w:rsidR="00B74296" w:rsidRDefault="00D57BB7">
            <w:r>
              <w:rPr>
                <w:sz w:val="22"/>
              </w:rPr>
              <w:t>☐</w:t>
            </w:r>
          </w:p>
        </w:tc>
        <w:tc>
          <w:tcPr>
            <w:tcW w:w="1550" w:type="dxa"/>
            <w:tcBorders>
              <w:bottom w:val="single" w:sz="4" w:space="0" w:color="A6A6A6"/>
            </w:tcBorders>
          </w:tcPr>
          <w:p w14:paraId="3DFFD9D2" w14:textId="77777777" w:rsidR="00B74296" w:rsidRDefault="00D57BB7">
            <w:r>
              <w:rPr>
                <w:sz w:val="22"/>
              </w:rPr>
              <w:t>☐</w:t>
            </w:r>
          </w:p>
        </w:tc>
      </w:tr>
      <w:tr w:rsidR="00B74296" w14:paraId="7507D49F" w14:textId="77777777">
        <w:tc>
          <w:tcPr>
            <w:tcW w:w="6200" w:type="dxa"/>
            <w:tcBorders>
              <w:bottom w:val="single" w:sz="4" w:space="0" w:color="A6A6A6"/>
            </w:tcBorders>
          </w:tcPr>
          <w:p w14:paraId="07D25EA1" w14:textId="77777777" w:rsidR="00B74296" w:rsidRDefault="00D57BB7">
            <w:r>
              <w:t xml:space="preserve">- </w:t>
            </w:r>
          </w:p>
        </w:tc>
        <w:tc>
          <w:tcPr>
            <w:tcW w:w="800" w:type="dxa"/>
            <w:tcBorders>
              <w:bottom w:val="single" w:sz="4" w:space="0" w:color="A6A6A6"/>
            </w:tcBorders>
          </w:tcPr>
          <w:p w14:paraId="2C84ED3A" w14:textId="77777777" w:rsidR="00B74296" w:rsidRDefault="00D57BB7">
            <w:r>
              <w:rPr>
                <w:sz w:val="22"/>
              </w:rPr>
              <w:t>☐</w:t>
            </w:r>
          </w:p>
        </w:tc>
        <w:tc>
          <w:tcPr>
            <w:tcW w:w="800" w:type="dxa"/>
            <w:tcBorders>
              <w:bottom w:val="single" w:sz="4" w:space="0" w:color="A6A6A6"/>
            </w:tcBorders>
          </w:tcPr>
          <w:p w14:paraId="028DA064" w14:textId="77777777" w:rsidR="00B74296" w:rsidRDefault="00D57BB7">
            <w:r>
              <w:rPr>
                <w:sz w:val="22"/>
              </w:rPr>
              <w:t>☒</w:t>
            </w:r>
          </w:p>
        </w:tc>
        <w:tc>
          <w:tcPr>
            <w:tcW w:w="900" w:type="dxa"/>
            <w:tcBorders>
              <w:bottom w:val="single" w:sz="4" w:space="0" w:color="A6A6A6"/>
            </w:tcBorders>
          </w:tcPr>
          <w:p w14:paraId="0E4ED966" w14:textId="77777777" w:rsidR="00B74296" w:rsidRDefault="00D57BB7">
            <w:r>
              <w:rPr>
                <w:sz w:val="22"/>
              </w:rPr>
              <w:t>☐</w:t>
            </w:r>
          </w:p>
        </w:tc>
        <w:tc>
          <w:tcPr>
            <w:tcW w:w="1550" w:type="dxa"/>
            <w:tcBorders>
              <w:bottom w:val="single" w:sz="4" w:space="0" w:color="A6A6A6"/>
            </w:tcBorders>
          </w:tcPr>
          <w:p w14:paraId="01F6D2F6" w14:textId="77777777" w:rsidR="00B74296" w:rsidRDefault="00D57BB7">
            <w:r>
              <w:rPr>
                <w:sz w:val="22"/>
              </w:rPr>
              <w:t>☐</w:t>
            </w:r>
          </w:p>
        </w:tc>
      </w:tr>
      <w:tr w:rsidR="00B74296" w14:paraId="58C6E0F3" w14:textId="77777777">
        <w:tc>
          <w:tcPr>
            <w:tcW w:w="6200" w:type="dxa"/>
            <w:tcBorders>
              <w:bottom w:val="single" w:sz="4" w:space="0" w:color="A6A6A6"/>
            </w:tcBorders>
          </w:tcPr>
          <w:p w14:paraId="4874CCE0" w14:textId="77777777" w:rsidR="00B74296" w:rsidRDefault="00D57BB7">
            <w:r>
              <w:t xml:space="preserve">- </w:t>
            </w:r>
          </w:p>
        </w:tc>
        <w:tc>
          <w:tcPr>
            <w:tcW w:w="800" w:type="dxa"/>
            <w:tcBorders>
              <w:bottom w:val="single" w:sz="4" w:space="0" w:color="A6A6A6"/>
            </w:tcBorders>
          </w:tcPr>
          <w:p w14:paraId="43E49A8C" w14:textId="77777777" w:rsidR="00B74296" w:rsidRDefault="00D57BB7">
            <w:r>
              <w:rPr>
                <w:sz w:val="22"/>
              </w:rPr>
              <w:t>☐</w:t>
            </w:r>
          </w:p>
        </w:tc>
        <w:tc>
          <w:tcPr>
            <w:tcW w:w="800" w:type="dxa"/>
            <w:tcBorders>
              <w:bottom w:val="single" w:sz="4" w:space="0" w:color="A6A6A6"/>
            </w:tcBorders>
          </w:tcPr>
          <w:p w14:paraId="3409B94A" w14:textId="77777777" w:rsidR="00B74296" w:rsidRDefault="00D57BB7">
            <w:r>
              <w:rPr>
                <w:sz w:val="22"/>
              </w:rPr>
              <w:t>☒</w:t>
            </w:r>
          </w:p>
        </w:tc>
        <w:tc>
          <w:tcPr>
            <w:tcW w:w="900" w:type="dxa"/>
            <w:tcBorders>
              <w:bottom w:val="single" w:sz="4" w:space="0" w:color="A6A6A6"/>
            </w:tcBorders>
          </w:tcPr>
          <w:p w14:paraId="741609D8" w14:textId="77777777" w:rsidR="00B74296" w:rsidRDefault="00D57BB7">
            <w:r>
              <w:rPr>
                <w:sz w:val="22"/>
              </w:rPr>
              <w:t>☐</w:t>
            </w:r>
          </w:p>
        </w:tc>
        <w:tc>
          <w:tcPr>
            <w:tcW w:w="1550" w:type="dxa"/>
            <w:tcBorders>
              <w:bottom w:val="single" w:sz="4" w:space="0" w:color="A6A6A6"/>
            </w:tcBorders>
          </w:tcPr>
          <w:p w14:paraId="0C84ABFE" w14:textId="77777777" w:rsidR="00B74296" w:rsidRDefault="00D57BB7">
            <w:r>
              <w:rPr>
                <w:sz w:val="22"/>
              </w:rPr>
              <w:t>☐</w:t>
            </w:r>
          </w:p>
        </w:tc>
      </w:tr>
      <w:tr w:rsidR="00B74296" w14:paraId="760A683F" w14:textId="77777777">
        <w:trPr>
          <w:trHeight w:val="240"/>
        </w:trPr>
        <w:tc>
          <w:tcPr>
            <w:tcW w:w="10250" w:type="dxa"/>
            <w:gridSpan w:val="5"/>
            <w:vMerge w:val="restart"/>
            <w:tcBorders>
              <w:bottom w:val="single" w:sz="4" w:space="0" w:color="A6A6A6"/>
            </w:tcBorders>
          </w:tcPr>
          <w:p w14:paraId="60B0B486" w14:textId="77777777" w:rsidR="00B74296" w:rsidRDefault="00D57BB7">
            <w:r>
              <w:t>Bijlage(n) over te nemen contracten:</w:t>
            </w:r>
          </w:p>
        </w:tc>
      </w:tr>
      <w:tr w:rsidR="00B74296" w14:paraId="38DA7C98" w14:textId="77777777">
        <w:trPr>
          <w:trHeight w:val="254"/>
        </w:trPr>
        <w:tc>
          <w:tcPr>
            <w:tcW w:w="10250" w:type="dxa"/>
            <w:gridSpan w:val="5"/>
            <w:vMerge w:val="restart"/>
            <w:tcBorders>
              <w:bottom w:val="single" w:sz="4" w:space="0" w:color="A6A6A6"/>
            </w:tcBorders>
          </w:tcPr>
          <w:p w14:paraId="084E247D" w14:textId="77777777" w:rsidR="00B74296" w:rsidRDefault="00B74296">
            <w:pPr>
              <w:pStyle w:val="Lijstalinea"/>
              <w:numPr>
                <w:ilvl w:val="0"/>
                <w:numId w:val="1"/>
              </w:numPr>
            </w:pPr>
          </w:p>
        </w:tc>
      </w:tr>
      <w:tr w:rsidR="00B74296" w14:paraId="3349294A" w14:textId="77777777">
        <w:trPr>
          <w:trHeight w:val="254"/>
        </w:trPr>
        <w:tc>
          <w:tcPr>
            <w:tcW w:w="10250" w:type="dxa"/>
            <w:gridSpan w:val="5"/>
            <w:vMerge w:val="restart"/>
            <w:tcBorders>
              <w:bottom w:val="single" w:sz="4" w:space="0" w:color="A6A6A6"/>
            </w:tcBorders>
          </w:tcPr>
          <w:p w14:paraId="30EA9B00" w14:textId="77777777" w:rsidR="00B74296" w:rsidRDefault="00B74296">
            <w:pPr>
              <w:pStyle w:val="Lijstalinea"/>
              <w:numPr>
                <w:ilvl w:val="0"/>
                <w:numId w:val="1"/>
              </w:numPr>
            </w:pPr>
          </w:p>
        </w:tc>
      </w:tr>
    </w:tbl>
    <w:p w14:paraId="18C1D101" w14:textId="77777777" w:rsidR="00B74296" w:rsidRDefault="00D57BB7">
      <w:r>
        <w:br/>
        <w:t>Voor akkoord,</w:t>
      </w:r>
    </w:p>
    <w:p w14:paraId="5E7BD406" w14:textId="77777777" w:rsidR="00B74296" w:rsidRDefault="00D57BB7">
      <w:r>
        <w:br/>
      </w:r>
      <w:r>
        <w:br/>
      </w:r>
      <w:r>
        <w:br/>
      </w:r>
    </w:p>
    <w:tbl>
      <w:tblPr>
        <w:tblW w:w="10250" w:type="dxa"/>
        <w:tblLayout w:type="fixed"/>
        <w:tblLook w:val="04A0" w:firstRow="1" w:lastRow="0" w:firstColumn="1" w:lastColumn="0" w:noHBand="0" w:noVBand="1"/>
      </w:tblPr>
      <w:tblGrid>
        <w:gridCol w:w="5125"/>
        <w:gridCol w:w="5125"/>
      </w:tblGrid>
      <w:tr w:rsidR="00B74296" w14:paraId="1D9C397D" w14:textId="77777777">
        <w:tc>
          <w:tcPr>
            <w:tcW w:w="5125" w:type="dxa"/>
          </w:tcPr>
          <w:p w14:paraId="4F81E104" w14:textId="77777777" w:rsidR="00B74296" w:rsidRDefault="00D57BB7">
            <w:r>
              <w:t>De opdrachtgever/verkoper,</w:t>
            </w:r>
            <w:r>
              <w:br/>
            </w:r>
            <w:r>
              <w:t xml:space="preserve">(en </w:t>
            </w:r>
            <w:proofErr w:type="spellStart"/>
            <w:r>
              <w:t>echtgeno</w:t>
            </w:r>
            <w:proofErr w:type="spellEnd"/>
            <w:r>
              <w:t>(o)t(e)/partner)</w:t>
            </w:r>
            <w:r>
              <w:br/>
            </w:r>
            <w:r>
              <w:br/>
              <w:t xml:space="preserve">plaats en datum: </w:t>
            </w:r>
          </w:p>
        </w:tc>
        <w:tc>
          <w:tcPr>
            <w:tcW w:w="5125" w:type="dxa"/>
          </w:tcPr>
          <w:p w14:paraId="44A23370" w14:textId="77777777" w:rsidR="00B74296" w:rsidRDefault="00D57BB7">
            <w:r>
              <w:t>Koper,</w:t>
            </w:r>
            <w:r>
              <w:br/>
              <w:t xml:space="preserve">(en </w:t>
            </w:r>
            <w:proofErr w:type="spellStart"/>
            <w:r>
              <w:t>echtgeno</w:t>
            </w:r>
            <w:proofErr w:type="spellEnd"/>
            <w:r>
              <w:t>(o)t(e)/partner)</w:t>
            </w:r>
            <w:r>
              <w:br/>
            </w:r>
            <w:r>
              <w:br/>
              <w:t xml:space="preserve">plaats en datum: </w:t>
            </w:r>
          </w:p>
        </w:tc>
      </w:tr>
    </w:tbl>
    <w:p w14:paraId="0D56362C" w14:textId="77777777" w:rsidR="00B74296" w:rsidRDefault="00B74296">
      <w:pPr>
        <w:sectPr w:rsidR="00B74296">
          <w:headerReference w:type="default" r:id="rId9"/>
          <w:pgSz w:w="11907" w:h="16839" w:code="9"/>
          <w:pgMar w:top="720" w:right="720" w:bottom="720" w:left="720" w:header="708" w:footer="708" w:gutter="0"/>
          <w:cols w:space="708"/>
        </w:sectPr>
      </w:pPr>
    </w:p>
    <w:p w14:paraId="3F68ED95" w14:textId="77777777" w:rsidR="00D57BB7" w:rsidRDefault="00D57BB7"/>
    <w:sectPr w:rsidR="00000000">
      <w:type w:val="continuous"/>
      <w:pgSz w:w="11907" w:h="16839" w:code="9"/>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D44" w14:textId="77777777" w:rsidR="00D57BB7" w:rsidRDefault="00D57BB7">
      <w:pPr>
        <w:spacing w:line="240" w:lineRule="auto"/>
      </w:pPr>
      <w:r>
        <w:separator/>
      </w:r>
    </w:p>
  </w:endnote>
  <w:endnote w:type="continuationSeparator" w:id="0">
    <w:p w14:paraId="05B452BC" w14:textId="77777777" w:rsidR="00D57BB7" w:rsidRDefault="00D57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B882" w14:textId="77777777" w:rsidR="00D57BB7" w:rsidRDefault="00D57BB7">
      <w:pPr>
        <w:spacing w:line="240" w:lineRule="auto"/>
      </w:pPr>
      <w:r>
        <w:separator/>
      </w:r>
    </w:p>
  </w:footnote>
  <w:footnote w:type="continuationSeparator" w:id="0">
    <w:p w14:paraId="0137A755" w14:textId="77777777" w:rsidR="00D57BB7" w:rsidRDefault="00D57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Look w:val="04A0" w:firstRow="1" w:lastRow="0" w:firstColumn="1" w:lastColumn="0" w:noHBand="0" w:noVBand="1"/>
    </w:tblPr>
    <w:tblGrid>
      <w:gridCol w:w="6488"/>
      <w:gridCol w:w="3762"/>
    </w:tblGrid>
    <w:tr w:rsidR="00B74296" w14:paraId="634B2395" w14:textId="77777777">
      <w:tc>
        <w:tcPr>
          <w:tcW w:w="7000" w:type="dxa"/>
        </w:tcPr>
        <w:p w14:paraId="50FA1C98" w14:textId="77777777" w:rsidR="00B74296" w:rsidRDefault="00D57BB7">
          <w:r>
            <w:rPr>
              <w:b/>
              <w:color w:val="4F81BD"/>
              <w:sz w:val="40"/>
            </w:rPr>
            <w:t>Lijst van zaken</w:t>
          </w:r>
        </w:p>
      </w:tc>
      <w:tc>
        <w:tcPr>
          <w:tcW w:w="4050" w:type="dxa"/>
        </w:tcPr>
        <w:p w14:paraId="2627E363" w14:textId="77777777" w:rsidR="00B74296" w:rsidRDefault="00D57BB7">
          <w:pPr>
            <w:jc w:val="right"/>
          </w:pPr>
          <w:r>
            <w:rPr>
              <w:noProof/>
            </w:rPr>
            <w:drawing>
              <wp:inline distT="0" distB="0" distL="0" distR="0" wp14:anchorId="140FD41B" wp14:editId="3E48BF50">
                <wp:extent cx="317500" cy="621196"/>
                <wp:effectExtent l="0" t="0" r="0" b="0"/>
                <wp:docPr id="624887617" name="Afbeelding 6248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7500" cy="621196"/>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Look w:val="04A0" w:firstRow="1" w:lastRow="0" w:firstColumn="1" w:lastColumn="0" w:noHBand="0" w:noVBand="1"/>
    </w:tblPr>
    <w:tblGrid>
      <w:gridCol w:w="6200"/>
      <w:gridCol w:w="850"/>
      <w:gridCol w:w="850"/>
      <w:gridCol w:w="1550"/>
      <w:gridCol w:w="800"/>
    </w:tblGrid>
    <w:tr w:rsidR="00B74296" w14:paraId="6107B202" w14:textId="77777777">
      <w:tc>
        <w:tcPr>
          <w:tcW w:w="6200" w:type="dxa"/>
        </w:tcPr>
        <w:p w14:paraId="3B5A5151" w14:textId="77777777" w:rsidR="00B74296" w:rsidRDefault="00D57BB7">
          <w:r>
            <w:rPr>
              <w:b/>
              <w:color w:val="4F81BD"/>
              <w:sz w:val="40"/>
            </w:rPr>
            <w:t>Lijst van zaken</w:t>
          </w:r>
        </w:p>
      </w:tc>
      <w:tc>
        <w:tcPr>
          <w:tcW w:w="4050" w:type="dxa"/>
          <w:gridSpan w:val="4"/>
        </w:tcPr>
        <w:p w14:paraId="12EE74E8" w14:textId="77777777" w:rsidR="00B74296" w:rsidRDefault="00D57BB7">
          <w:pPr>
            <w:jc w:val="right"/>
          </w:pPr>
          <w:r>
            <w:rPr>
              <w:noProof/>
            </w:rPr>
            <w:drawing>
              <wp:inline distT="0" distB="0" distL="0" distR="0" wp14:anchorId="07E0400D" wp14:editId="4105D9FC">
                <wp:extent cx="317500" cy="621196"/>
                <wp:effectExtent l="0" t="0" r="0" b="0"/>
                <wp:docPr id="2116880963" name="Afbeelding 211688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7500" cy="621196"/>
                        </a:xfrm>
                        <a:prstGeom prst="rect">
                          <a:avLst/>
                        </a:prstGeom>
                      </pic:spPr>
                    </pic:pic>
                  </a:graphicData>
                </a:graphic>
              </wp:inline>
            </w:drawing>
          </w:r>
        </w:p>
      </w:tc>
    </w:tr>
    <w:tr w:rsidR="00B74296" w14:paraId="299A2C37" w14:textId="77777777">
      <w:tc>
        <w:tcPr>
          <w:tcW w:w="6200" w:type="dxa"/>
        </w:tcPr>
        <w:p w14:paraId="7F44ECBC" w14:textId="77777777" w:rsidR="00B74296" w:rsidRDefault="00D57BB7">
          <w:r>
            <w:t xml:space="preserve"> </w:t>
          </w:r>
        </w:p>
      </w:tc>
      <w:tc>
        <w:tcPr>
          <w:tcW w:w="850" w:type="dxa"/>
        </w:tcPr>
        <w:p w14:paraId="123AEBB9" w14:textId="77777777" w:rsidR="00B74296" w:rsidRDefault="00D57BB7">
          <w:r>
            <w:rPr>
              <w:b/>
            </w:rPr>
            <w:t>Blijft achter</w:t>
          </w:r>
        </w:p>
      </w:tc>
      <w:tc>
        <w:tcPr>
          <w:tcW w:w="850" w:type="dxa"/>
        </w:tcPr>
        <w:p w14:paraId="7971E2C2" w14:textId="77777777" w:rsidR="00B74296" w:rsidRDefault="00D57BB7">
          <w:r>
            <w:rPr>
              <w:b/>
            </w:rPr>
            <w:t>Gaat mee</w:t>
          </w:r>
        </w:p>
      </w:tc>
      <w:tc>
        <w:tcPr>
          <w:tcW w:w="1550" w:type="dxa"/>
        </w:tcPr>
        <w:p w14:paraId="2115226A" w14:textId="77777777" w:rsidR="00B74296" w:rsidRDefault="00D57BB7">
          <w:r>
            <w:rPr>
              <w:b/>
            </w:rPr>
            <w:t>Kan worden overgenomen</w:t>
          </w:r>
        </w:p>
      </w:tc>
      <w:tc>
        <w:tcPr>
          <w:tcW w:w="800" w:type="dxa"/>
        </w:tcPr>
        <w:p w14:paraId="42D612C0" w14:textId="77777777" w:rsidR="00B74296" w:rsidRDefault="00D57BB7">
          <w:r>
            <w:br/>
          </w:r>
          <w:r>
            <w:rPr>
              <w:b/>
            </w:rPr>
            <w:t>N.v.t.</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Look w:val="04A0" w:firstRow="1" w:lastRow="0" w:firstColumn="1" w:lastColumn="0" w:noHBand="0" w:noVBand="1"/>
    </w:tblPr>
    <w:tblGrid>
      <w:gridCol w:w="6488"/>
      <w:gridCol w:w="3762"/>
    </w:tblGrid>
    <w:tr w:rsidR="00B74296" w14:paraId="2C4975E4" w14:textId="77777777">
      <w:tc>
        <w:tcPr>
          <w:tcW w:w="7000" w:type="dxa"/>
        </w:tcPr>
        <w:p w14:paraId="5EDD299B" w14:textId="77777777" w:rsidR="00B74296" w:rsidRDefault="00D57BB7">
          <w:r>
            <w:rPr>
              <w:b/>
              <w:color w:val="4F81BD"/>
              <w:sz w:val="40"/>
            </w:rPr>
            <w:t>Lijst van zaken</w:t>
          </w:r>
        </w:p>
      </w:tc>
      <w:tc>
        <w:tcPr>
          <w:tcW w:w="4050" w:type="dxa"/>
        </w:tcPr>
        <w:p w14:paraId="6591FAA5" w14:textId="77777777" w:rsidR="00B74296" w:rsidRDefault="00D57BB7">
          <w:pPr>
            <w:jc w:val="right"/>
          </w:pPr>
          <w:r>
            <w:rPr>
              <w:noProof/>
            </w:rPr>
            <w:drawing>
              <wp:inline distT="0" distB="0" distL="0" distR="0" wp14:anchorId="18887948" wp14:editId="46A185BD">
                <wp:extent cx="317500" cy="621196"/>
                <wp:effectExtent l="0" t="0" r="0" b="0"/>
                <wp:docPr id="346159183" name="Afbeelding 34615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7500" cy="621196"/>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F2B"/>
    <w:multiLevelType w:val="hybridMultilevel"/>
    <w:tmpl w:val="F1CE177A"/>
    <w:lvl w:ilvl="0" w:tplc="1CEA7C5C">
      <w:start w:val="1"/>
      <w:numFmt w:val="bullet"/>
      <w:lvlText w:val="-"/>
      <w:lvlJc w:val="left"/>
      <w:pPr>
        <w:ind w:left="720" w:hanging="360"/>
      </w:pPr>
      <w:rPr>
        <w:rFonts w:ascii="Symbol" w:hAnsi="Symbol" w:hint="default"/>
      </w:rPr>
    </w:lvl>
    <w:lvl w:ilvl="1" w:tplc="5AA24C16">
      <w:start w:val="2"/>
      <w:numFmt w:val="bullet"/>
      <w:lvlText w:val="-"/>
      <w:lvlJc w:val="left"/>
      <w:pPr>
        <w:ind w:left="1440" w:hanging="720"/>
      </w:pPr>
      <w:rPr>
        <w:rFonts w:ascii="Symbol" w:hAnsi="Symbol" w:hint="default"/>
      </w:rPr>
    </w:lvl>
    <w:lvl w:ilvl="2" w:tplc="59D82F2A">
      <w:start w:val="3"/>
      <w:numFmt w:val="bullet"/>
      <w:lvlText w:val="-"/>
      <w:lvlJc w:val="left"/>
      <w:pPr>
        <w:ind w:left="2160" w:hanging="1080"/>
      </w:pPr>
      <w:rPr>
        <w:rFonts w:ascii="Symbol" w:hAnsi="Symbol" w:hint="default"/>
      </w:rPr>
    </w:lvl>
    <w:lvl w:ilvl="3" w:tplc="C5141136">
      <w:start w:val="4"/>
      <w:numFmt w:val="bullet"/>
      <w:lvlText w:val="-"/>
      <w:lvlJc w:val="left"/>
      <w:pPr>
        <w:ind w:left="2880" w:hanging="1440"/>
      </w:pPr>
      <w:rPr>
        <w:rFonts w:ascii="Symbol" w:hAnsi="Symbol" w:hint="default"/>
      </w:rPr>
    </w:lvl>
    <w:lvl w:ilvl="4" w:tplc="97483FC4">
      <w:start w:val="5"/>
      <w:numFmt w:val="bullet"/>
      <w:lvlText w:val="-"/>
      <w:lvlJc w:val="left"/>
      <w:pPr>
        <w:ind w:left="3600" w:hanging="1800"/>
      </w:pPr>
      <w:rPr>
        <w:rFonts w:ascii="Symbol" w:hAnsi="Symbol" w:hint="default"/>
      </w:rPr>
    </w:lvl>
    <w:lvl w:ilvl="5" w:tplc="A754B12C">
      <w:start w:val="6"/>
      <w:numFmt w:val="bullet"/>
      <w:lvlText w:val="-"/>
      <w:lvlJc w:val="left"/>
      <w:pPr>
        <w:ind w:left="4320" w:hanging="2160"/>
      </w:pPr>
      <w:rPr>
        <w:rFonts w:ascii="Symbol" w:hAnsi="Symbol" w:hint="default"/>
      </w:rPr>
    </w:lvl>
    <w:lvl w:ilvl="6" w:tplc="58A2AA54">
      <w:start w:val="7"/>
      <w:numFmt w:val="bullet"/>
      <w:lvlText w:val="-"/>
      <w:lvlJc w:val="left"/>
      <w:pPr>
        <w:ind w:left="5040" w:hanging="2520"/>
      </w:pPr>
      <w:rPr>
        <w:rFonts w:ascii="Symbol" w:hAnsi="Symbol" w:hint="default"/>
      </w:rPr>
    </w:lvl>
    <w:lvl w:ilvl="7" w:tplc="DCF08A84">
      <w:start w:val="8"/>
      <w:numFmt w:val="bullet"/>
      <w:lvlText w:val="-"/>
      <w:lvlJc w:val="left"/>
      <w:pPr>
        <w:ind w:left="5760" w:hanging="2880"/>
      </w:pPr>
      <w:rPr>
        <w:rFonts w:ascii="Symbol" w:hAnsi="Symbol" w:hint="default"/>
      </w:rPr>
    </w:lvl>
    <w:lvl w:ilvl="8" w:tplc="56BA9950">
      <w:start w:val="9"/>
      <w:numFmt w:val="bullet"/>
      <w:lvlText w:val="-"/>
      <w:lvlJc w:val="left"/>
      <w:pPr>
        <w:ind w:left="6480" w:hanging="3240"/>
      </w:pPr>
      <w:rPr>
        <w:rFonts w:ascii="Symbol" w:hAnsi="Symbol" w:hint="default"/>
      </w:rPr>
    </w:lvl>
  </w:abstractNum>
  <w:num w:numId="1" w16cid:durableId="4957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296"/>
    <w:rsid w:val="000659B7"/>
    <w:rsid w:val="00B74296"/>
    <w:rsid w:val="00D57BB7"/>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A231"/>
  <w15:docId w15:val="{4FC8FAD4-B6E2-49D0-BDAC-30F62D2F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156082"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467886"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156082" w:themeColor="accent1"/>
      <w:sz w:val="18"/>
      <w:szCs w:val="18"/>
    </w:rPr>
  </w:style>
  <w:style w:type="paragraph" w:styleId="Lijstalinea">
    <w:name w:val="List Paragraph"/>
    <w:basedOn w:val="Standaard"/>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B7BC7C0D98742A01C4B64EFBD53D8" ma:contentTypeVersion="15" ma:contentTypeDescription="Een nieuw document maken." ma:contentTypeScope="" ma:versionID="6588d6c05ce6bc098b11c54785416d4c">
  <xsd:schema xmlns:xsd="http://www.w3.org/2001/XMLSchema" xmlns:xs="http://www.w3.org/2001/XMLSchema" xmlns:p="http://schemas.microsoft.com/office/2006/metadata/properties" xmlns:ns2="52a76221-fee4-43f1-a0e5-051aa79e4184" xmlns:ns3="ea4127c2-7327-4e8a-92f1-951311fbf120" targetNamespace="http://schemas.microsoft.com/office/2006/metadata/properties" ma:root="true" ma:fieldsID="babf9bd1c200e881edf26c5c1bc1d270" ns2:_="" ns3:_="">
    <xsd:import namespace="52a76221-fee4-43f1-a0e5-051aa79e4184"/>
    <xsd:import namespace="ea4127c2-7327-4e8a-92f1-951311fbf1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76221-fee4-43f1-a0e5-051aa79e4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40ce2f5-01f4-427e-896b-80784b4c76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27c2-7327-4e8a-92f1-951311fbf1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398f55-11a7-430e-942d-743717ac7e20}" ma:internalName="TaxCatchAll" ma:showField="CatchAllData" ma:web="ea4127c2-7327-4e8a-92f1-951311fbf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76221-fee4-43f1-a0e5-051aa79e4184">
      <Terms xmlns="http://schemas.microsoft.com/office/infopath/2007/PartnerControls"/>
    </lcf76f155ced4ddcb4097134ff3c332f>
    <TaxCatchAll xmlns="ea4127c2-7327-4e8a-92f1-951311fbf120" xsi:nil="true"/>
  </documentManagement>
</p:properties>
</file>

<file path=customXml/itemProps1.xml><?xml version="1.0" encoding="utf-8"?>
<ds:datastoreItem xmlns:ds="http://schemas.openxmlformats.org/officeDocument/2006/customXml" ds:itemID="{3ED6CDB9-97E2-4EA0-BFC1-146BC29B6FB4}"/>
</file>

<file path=customXml/itemProps2.xml><?xml version="1.0" encoding="utf-8"?>
<ds:datastoreItem xmlns:ds="http://schemas.openxmlformats.org/officeDocument/2006/customXml" ds:itemID="{536D9C11-0217-4AAF-91A3-C7EE073804E6}"/>
</file>

<file path=customXml/itemProps3.xml><?xml version="1.0" encoding="utf-8"?>
<ds:datastoreItem xmlns:ds="http://schemas.openxmlformats.org/officeDocument/2006/customXml" ds:itemID="{F09EE65A-ECF4-4759-A11B-5B3FA1B268AB}"/>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 Noorderlicht Makelaars</cp:lastModifiedBy>
  <cp:revision>2</cp:revision>
  <dcterms:created xsi:type="dcterms:W3CDTF">2025-11-03T13:41:00Z</dcterms:created>
  <dcterms:modified xsi:type="dcterms:W3CDTF">2025-11-03T13:41:00Z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0x0101005A6B7BC7C0D98742A01C4B64EFBD53D8</vt:lpwstr>
  </property>
</Properties>
</file>